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1E" w:rsidRPr="00D90A1E" w:rsidRDefault="00D90A1E" w:rsidP="00D90A1E">
      <w:pPr>
        <w:widowControl/>
        <w:autoSpaceDE w:val="0"/>
        <w:autoSpaceDN w:val="0"/>
        <w:spacing w:after="272" w:line="430" w:lineRule="exact"/>
        <w:ind w:right="2534"/>
        <w:jc w:val="right"/>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8" w:type="dxa"/>
        <w:tblLayout w:type="fixed"/>
        <w:tblLook w:val="04A0" w:firstRow="1" w:lastRow="0" w:firstColumn="1" w:lastColumn="0" w:noHBand="0" w:noVBand="1"/>
      </w:tblPr>
      <w:tblGrid>
        <w:gridCol w:w="1484"/>
        <w:gridCol w:w="7588"/>
      </w:tblGrid>
      <w:tr w:rsidR="00D90A1E" w:rsidRPr="00D90A1E" w:rsidTr="00B13713">
        <w:trPr>
          <w:trHeight w:hRule="exact" w:val="956"/>
        </w:trPr>
        <w:tc>
          <w:tcPr>
            <w:tcW w:w="9072"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ind w:left="104" w:right="1440"/>
              <w:jc w:val="left"/>
              <w:rPr>
                <w:rFonts w:ascii="Cambria" w:eastAsia="MS Mincho" w:hAnsi="Cambria" w:cs="Times New Roman"/>
                <w:kern w:val="0"/>
                <w:sz w:val="22"/>
              </w:rPr>
            </w:pPr>
            <w:r w:rsidRPr="00D90A1E">
              <w:rPr>
                <w:rFonts w:ascii="Wingdings" w:eastAsia="Wingdings" w:hAnsi="Wingdings" w:cs="Times New Roman"/>
                <w:color w:val="000000"/>
                <w:kern w:val="0"/>
              </w:rPr>
              <w:t></w:t>
            </w:r>
            <w:r w:rsidRPr="00D90A1E">
              <w:rPr>
                <w:rFonts w:ascii="黑体" w:eastAsia="黑体" w:hAnsi="黑体" w:cs="Times New Roman"/>
                <w:color w:val="000000"/>
                <w:kern w:val="0"/>
              </w:rPr>
              <w:t>适用于申请公司设立、变更登记（备案）</w:t>
            </w:r>
            <w:r w:rsidRPr="00D90A1E">
              <w:rPr>
                <w:rFonts w:ascii="Cambria" w:eastAsia="MS Mincho" w:hAnsi="Cambria" w:cs="Times New Roman"/>
                <w:kern w:val="0"/>
                <w:sz w:val="22"/>
              </w:rPr>
              <w:br/>
            </w:r>
            <w:r w:rsidRPr="00D90A1E">
              <w:rPr>
                <w:rFonts w:ascii="Wingdings" w:eastAsia="Wingdings" w:hAnsi="Wingdings" w:cs="Times New Roman"/>
                <w:color w:val="000000"/>
                <w:kern w:val="0"/>
              </w:rPr>
              <w:t></w:t>
            </w:r>
            <w:r w:rsidRPr="00D90A1E">
              <w:rPr>
                <w:rFonts w:ascii="黑体" w:eastAsia="黑体" w:hAnsi="黑体" w:cs="Times New Roman"/>
                <w:color w:val="000000"/>
                <w:kern w:val="0"/>
              </w:rPr>
              <w:t>设立登记：</w:t>
            </w:r>
            <w:r w:rsidRPr="00D90A1E">
              <w:rPr>
                <w:rFonts w:ascii="宋体" w:eastAsia="宋体" w:hAnsi="宋体" w:cs="Times New Roman"/>
                <w:color w:val="000000"/>
                <w:kern w:val="0"/>
              </w:rPr>
              <w:t>请填写表1、表3 至表10</w:t>
            </w:r>
            <w:r w:rsidRPr="00D90A1E">
              <w:rPr>
                <w:rFonts w:ascii="Cambria" w:eastAsia="MS Mincho" w:hAnsi="Cambria" w:cs="Times New Roman"/>
                <w:kern w:val="0"/>
                <w:sz w:val="22"/>
              </w:rPr>
              <w:br/>
            </w:r>
            <w:r w:rsidRPr="00D90A1E">
              <w:rPr>
                <w:rFonts w:ascii="Wingdings" w:eastAsia="Wingdings" w:hAnsi="Wingdings" w:cs="Times New Roman"/>
                <w:color w:val="000000"/>
                <w:kern w:val="0"/>
              </w:rPr>
              <w:t></w:t>
            </w:r>
            <w:r w:rsidRPr="00D90A1E">
              <w:rPr>
                <w:rFonts w:ascii="黑体" w:eastAsia="黑体" w:hAnsi="黑体" w:cs="Times New Roman"/>
                <w:color w:val="000000"/>
                <w:kern w:val="0"/>
              </w:rPr>
              <w:t>变更登记（备案）：</w:t>
            </w:r>
            <w:r w:rsidRPr="00D90A1E">
              <w:rPr>
                <w:rFonts w:ascii="宋体" w:eastAsia="宋体" w:hAnsi="宋体" w:cs="Times New Roman"/>
                <w:color w:val="000000"/>
                <w:kern w:val="0"/>
              </w:rPr>
              <w:t>请填写表2，并根据具体事项填写表3 至表10 中相关表格</w:t>
            </w:r>
          </w:p>
        </w:tc>
      </w:tr>
      <w:tr w:rsidR="00D90A1E" w:rsidRPr="00D90A1E" w:rsidTr="00B13713">
        <w:trPr>
          <w:trHeight w:hRule="exact" w:val="500"/>
        </w:trPr>
        <w:tc>
          <w:tcPr>
            <w:tcW w:w="9072" w:type="dxa"/>
            <w:gridSpan w:val="2"/>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sz w:val="24"/>
                <w:lang w:eastAsia="en-US"/>
              </w:rPr>
              <w:t>表1——公司设立信息</w:t>
            </w:r>
          </w:p>
        </w:tc>
      </w:tr>
      <w:tr w:rsidR="00D90A1E" w:rsidRPr="00D90A1E" w:rsidTr="00B13713">
        <w:trPr>
          <w:trHeight w:hRule="exact" w:val="568"/>
        </w:trPr>
        <w:tc>
          <w:tcPr>
            <w:tcW w:w="1484"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公司名称</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340"/>
        </w:trPr>
        <w:tc>
          <w:tcPr>
            <w:tcW w:w="4575" w:type="dxa"/>
            <w:vMerge/>
            <w:tcBorders>
              <w:top w:val="single" w:sz="3" w:space="0" w:color="000000"/>
              <w:left w:val="single" w:sz="11" w:space="0" w:color="000000"/>
              <w:bottom w:val="single" w:sz="3"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□已进行名称自主申报</w:t>
            </w:r>
          </w:p>
        </w:tc>
      </w:tr>
      <w:tr w:rsidR="00D90A1E" w:rsidRPr="00D90A1E" w:rsidTr="00B13713">
        <w:trPr>
          <w:trHeight w:hRule="exact" w:val="1816"/>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公司住所</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bl>
            <w:tblPr>
              <w:tblW w:w="0" w:type="auto"/>
              <w:tblInd w:w="98" w:type="dxa"/>
              <w:tblLayout w:type="fixed"/>
              <w:tblLook w:val="04A0" w:firstRow="1" w:lastRow="0" w:firstColumn="1" w:lastColumn="0" w:noHBand="0" w:noVBand="1"/>
            </w:tblPr>
            <w:tblGrid>
              <w:gridCol w:w="5100"/>
              <w:gridCol w:w="2170"/>
            </w:tblGrid>
            <w:tr w:rsidR="00D90A1E" w:rsidRPr="00D90A1E" w:rsidTr="00B13713">
              <w:trPr>
                <w:trHeight w:hRule="exact" w:val="274"/>
              </w:trPr>
              <w:tc>
                <w:tcPr>
                  <w:tcW w:w="5100"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Pr>
                      <w:rFonts w:ascii="宋体" w:eastAsia="宋体" w:hAnsi="宋体" w:cs="Times New Roman" w:hint="eastAsia"/>
                      <w:color w:val="000000"/>
                      <w:kern w:val="0"/>
                    </w:rPr>
                    <w:t xml:space="preserve">          </w:t>
                  </w:r>
                  <w:r w:rsidRPr="00D90A1E">
                    <w:rPr>
                      <w:rFonts w:ascii="宋体" w:eastAsia="宋体" w:hAnsi="宋体" w:cs="Times New Roman"/>
                      <w:color w:val="000000"/>
                      <w:kern w:val="0"/>
                      <w:lang w:eastAsia="en-US"/>
                    </w:rPr>
                    <w:t>省(自治区/直辖市)</w:t>
                  </w:r>
                </w:p>
              </w:tc>
              <w:tc>
                <w:tcPr>
                  <w:tcW w:w="2170"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市(地区/盟/自治州)</w:t>
                  </w:r>
                </w:p>
              </w:tc>
            </w:tr>
            <w:tr w:rsidR="00D90A1E" w:rsidRPr="00D90A1E" w:rsidTr="00B13713">
              <w:trPr>
                <w:trHeight w:hRule="exact" w:val="452"/>
              </w:trPr>
              <w:tc>
                <w:tcPr>
                  <w:tcW w:w="5100" w:type="dxa"/>
                  <w:tcBorders>
                    <w:top w:val="single" w:sz="3" w:space="0" w:color="000000"/>
                    <w:bottom w:val="single" w:sz="3" w:space="0" w:color="000000"/>
                  </w:tcBorders>
                  <w:tcMar>
                    <w:left w:w="0" w:type="dxa"/>
                    <w:right w:w="0" w:type="dxa"/>
                  </w:tcMar>
                </w:tcPr>
                <w:p w:rsidR="00D90A1E" w:rsidRPr="00D90A1E" w:rsidRDefault="00D90A1E" w:rsidP="00D90A1E">
                  <w:pPr>
                    <w:widowControl/>
                    <w:autoSpaceDE w:val="0"/>
                    <w:autoSpaceDN w:val="0"/>
                    <w:ind w:right="1244"/>
                    <w:jc w:val="left"/>
                    <w:rPr>
                      <w:rFonts w:ascii="Cambria" w:eastAsia="MS Mincho" w:hAnsi="Cambria" w:cs="Times New Roman"/>
                      <w:kern w:val="0"/>
                      <w:sz w:val="22"/>
                    </w:rPr>
                  </w:pPr>
                  <w:r>
                    <w:rPr>
                      <w:rFonts w:ascii="宋体" w:eastAsia="宋体" w:hAnsi="宋体" w:cs="Times New Roman" w:hint="eastAsia"/>
                      <w:color w:val="000000"/>
                      <w:kern w:val="0"/>
                    </w:rPr>
                    <w:t xml:space="preserve">          </w:t>
                  </w:r>
                  <w:r w:rsidRPr="00D90A1E">
                    <w:rPr>
                      <w:rFonts w:ascii="宋体" w:eastAsia="宋体" w:hAnsi="宋体" w:cs="Times New Roman"/>
                      <w:color w:val="000000"/>
                      <w:kern w:val="0"/>
                    </w:rPr>
                    <w:t>县(自治县/旗/自治旗/</w:t>
                  </w:r>
                  <w:hyperlink r:id="rId7" w:history="1">
                    <w:r w:rsidRPr="00D90A1E">
                      <w:rPr>
                        <w:rFonts w:ascii="宋体" w:eastAsia="宋体" w:hAnsi="宋体" w:cs="Times New Roman"/>
                        <w:color w:val="000000"/>
                        <w:kern w:val="0"/>
                      </w:rPr>
                      <w:t>市</w:t>
                    </w:r>
                  </w:hyperlink>
                  <w:r w:rsidRPr="00D90A1E">
                    <w:rPr>
                      <w:rFonts w:ascii="宋体" w:eastAsia="宋体" w:hAnsi="宋体" w:cs="Times New Roman"/>
                      <w:color w:val="000000"/>
                      <w:kern w:val="0"/>
                    </w:rPr>
                    <w:t>/</w:t>
                  </w:r>
                  <w:hyperlink r:id="rId8" w:history="1">
                    <w:r w:rsidRPr="00D90A1E">
                      <w:rPr>
                        <w:rFonts w:ascii="宋体" w:eastAsia="宋体" w:hAnsi="宋体" w:cs="Times New Roman"/>
                        <w:color w:val="000000"/>
                        <w:kern w:val="0"/>
                      </w:rPr>
                      <w:t>区</w:t>
                    </w:r>
                  </w:hyperlink>
                  <w:r w:rsidRPr="00D90A1E">
                    <w:rPr>
                      <w:rFonts w:ascii="宋体" w:eastAsia="宋体" w:hAnsi="宋体" w:cs="Times New Roman"/>
                      <w:color w:val="000000"/>
                      <w:kern w:val="0"/>
                    </w:rPr>
                    <w:t>)</w:t>
                  </w:r>
                </w:p>
              </w:tc>
              <w:tc>
                <w:tcPr>
                  <w:tcW w:w="2170" w:type="dxa"/>
                  <w:tcBorders>
                    <w:top w:val="single" w:sz="3" w:space="0" w:color="000000"/>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乡(民族乡/镇/街道)</w:t>
                  </w:r>
                </w:p>
              </w:tc>
            </w:tr>
            <w:tr w:rsidR="00D90A1E" w:rsidRPr="00D90A1E" w:rsidTr="00B13713">
              <w:trPr>
                <w:trHeight w:hRule="exact" w:val="434"/>
              </w:trPr>
              <w:tc>
                <w:tcPr>
                  <w:tcW w:w="5100" w:type="dxa"/>
                  <w:tcBorders>
                    <w:top w:val="single" w:sz="3" w:space="0" w:color="000000"/>
                    <w:bottom w:val="single" w:sz="3" w:space="0" w:color="000000"/>
                  </w:tcBorders>
                  <w:tcMar>
                    <w:left w:w="0" w:type="dxa"/>
                    <w:right w:w="0" w:type="dxa"/>
                  </w:tcMar>
                </w:tcPr>
                <w:p w:rsidR="00D90A1E" w:rsidRPr="00D90A1E" w:rsidRDefault="00D90A1E" w:rsidP="00D90A1E">
                  <w:pPr>
                    <w:widowControl/>
                    <w:autoSpaceDE w:val="0"/>
                    <w:autoSpaceDN w:val="0"/>
                    <w:ind w:right="2320"/>
                    <w:jc w:val="left"/>
                    <w:rPr>
                      <w:rFonts w:ascii="Cambria" w:eastAsia="MS Mincho" w:hAnsi="Cambria" w:cs="Times New Roman"/>
                      <w:kern w:val="0"/>
                      <w:sz w:val="22"/>
                      <w:lang w:eastAsia="en-US"/>
                    </w:rPr>
                  </w:pPr>
                  <w:r>
                    <w:rPr>
                      <w:rFonts w:ascii="宋体" w:eastAsia="宋体" w:hAnsi="宋体" w:cs="Times New Roman" w:hint="eastAsia"/>
                      <w:color w:val="000000"/>
                      <w:kern w:val="0"/>
                    </w:rPr>
                    <w:t xml:space="preserve">          </w:t>
                  </w:r>
                  <w:r w:rsidRPr="00D90A1E">
                    <w:rPr>
                      <w:rFonts w:ascii="宋体" w:eastAsia="宋体" w:hAnsi="宋体" w:cs="Times New Roman"/>
                      <w:color w:val="000000"/>
                      <w:kern w:val="0"/>
                      <w:lang w:eastAsia="en-US"/>
                    </w:rPr>
                    <w:t>村(路/社区)</w:t>
                  </w:r>
                </w:p>
              </w:tc>
              <w:tc>
                <w:tcPr>
                  <w:tcW w:w="2170" w:type="dxa"/>
                  <w:tcBorders>
                    <w:top w:val="single" w:sz="3" w:space="0" w:color="000000"/>
                    <w:bottom w:val="single" w:sz="3"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号</w:t>
                  </w:r>
                </w:p>
              </w:tc>
            </w:tr>
          </w:tbl>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c>
      </w:tr>
      <w:tr w:rsidR="00D90A1E" w:rsidRPr="00D90A1E" w:rsidTr="00B13713">
        <w:trPr>
          <w:trHeight w:hRule="exact" w:val="568"/>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公司类型</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□有限责任公司/□股份有限公司/□外资有限责任公司/□外资股份有限公司</w:t>
            </w:r>
          </w:p>
        </w:tc>
      </w:tr>
      <w:tr w:rsidR="00D90A1E" w:rsidRPr="00D90A1E" w:rsidTr="00B13713">
        <w:trPr>
          <w:trHeight w:hRule="exact" w:val="1020"/>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rPr>
            </w:pPr>
            <w:r w:rsidRPr="00D90A1E">
              <w:rPr>
                <w:rFonts w:ascii="宋体" w:eastAsia="宋体" w:hAnsi="宋体" w:cs="Times New Roman"/>
                <w:color w:val="000000"/>
                <w:kern w:val="0"/>
              </w:rPr>
              <w:t>设立方式</w:t>
            </w:r>
            <w:r w:rsidRPr="00D90A1E">
              <w:rPr>
                <w:rFonts w:ascii="Cambria" w:eastAsia="MS Mincho" w:hAnsi="Cambria" w:cs="Times New Roman"/>
                <w:kern w:val="0"/>
                <w:sz w:val="22"/>
              </w:rPr>
              <w:br/>
            </w:r>
            <w:r w:rsidRPr="00D90A1E">
              <w:rPr>
                <w:rFonts w:ascii="宋体" w:eastAsia="宋体" w:hAnsi="宋体" w:cs="Times New Roman"/>
                <w:color w:val="000000"/>
                <w:kern w:val="0"/>
              </w:rPr>
              <w:t>（股份公司填写）</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□发起设立/ □募集设立</w:t>
            </w:r>
          </w:p>
        </w:tc>
      </w:tr>
      <w:tr w:rsidR="00D90A1E" w:rsidRPr="00D90A1E" w:rsidTr="00B13713">
        <w:trPr>
          <w:trHeight w:hRule="exact" w:val="564"/>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经营期限</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84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年/ □长期</w:t>
            </w:r>
          </w:p>
        </w:tc>
      </w:tr>
      <w:tr w:rsidR="00D90A1E" w:rsidRPr="00D90A1E" w:rsidTr="00B13713">
        <w:trPr>
          <w:trHeight w:hRule="exact" w:val="4820"/>
        </w:trPr>
        <w:tc>
          <w:tcPr>
            <w:tcW w:w="1484"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经营范围</w:t>
            </w: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一般经营项目：</w:t>
            </w:r>
          </w:p>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许可经营项目：</w:t>
            </w:r>
          </w:p>
        </w:tc>
      </w:tr>
      <w:tr w:rsidR="00D90A1E" w:rsidRPr="00D90A1E" w:rsidTr="00B13713">
        <w:trPr>
          <w:trHeight w:hRule="exact" w:val="464"/>
        </w:trPr>
        <w:tc>
          <w:tcPr>
            <w:tcW w:w="4575" w:type="dxa"/>
            <w:vMerge/>
            <w:tcBorders>
              <w:top w:val="single" w:sz="3" w:space="0" w:color="000000"/>
              <w:left w:val="single" w:sz="11" w:space="0" w:color="000000"/>
              <w:bottom w:val="single" w:sz="3"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758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sz w:val="18"/>
              </w:rPr>
              <w:t>请按照登记机关公布的经营项目分类标准办理经营范围登记</w:t>
            </w:r>
          </w:p>
        </w:tc>
      </w:tr>
      <w:tr w:rsidR="00D90A1E" w:rsidRPr="00D90A1E" w:rsidTr="00B13713">
        <w:trPr>
          <w:trHeight w:hRule="exact" w:val="1048"/>
        </w:trPr>
        <w:tc>
          <w:tcPr>
            <w:tcW w:w="1484"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ind w:left="288" w:right="288"/>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营业执照申领方式</w:t>
            </w:r>
          </w:p>
        </w:tc>
        <w:tc>
          <w:tcPr>
            <w:tcW w:w="7588"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p>
          <w:tbl>
            <w:tblPr>
              <w:tblW w:w="0" w:type="auto"/>
              <w:tblInd w:w="48" w:type="dxa"/>
              <w:tblLayout w:type="fixed"/>
              <w:tblLook w:val="04A0" w:firstRow="1" w:lastRow="0" w:firstColumn="1" w:lastColumn="0" w:noHBand="0" w:noVBand="1"/>
            </w:tblPr>
            <w:tblGrid>
              <w:gridCol w:w="2040"/>
              <w:gridCol w:w="1696"/>
              <w:gridCol w:w="1984"/>
            </w:tblGrid>
            <w:tr w:rsidR="00D90A1E" w:rsidRPr="00D90A1E" w:rsidTr="00B13713">
              <w:trPr>
                <w:trHeight w:hRule="exact" w:val="244"/>
              </w:trPr>
              <w:tc>
                <w:tcPr>
                  <w:tcW w:w="2040"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rPr>
                    <w:t>□申领纸质营业执照</w:t>
                  </w:r>
                </w:p>
              </w:tc>
              <w:tc>
                <w:tcPr>
                  <w:tcW w:w="1696" w:type="dxa"/>
                  <w:tcBorders>
                    <w:bottom w:val="single" w:sz="3" w:space="0" w:color="000000"/>
                  </w:tcBorders>
                  <w:tcMar>
                    <w:left w:w="0" w:type="dxa"/>
                    <w:right w:w="0" w:type="dxa"/>
                  </w:tcMar>
                </w:tcPr>
                <w:p w:rsidR="00D90A1E" w:rsidRPr="00D90A1E" w:rsidRDefault="00D90A1E" w:rsidP="00D90A1E">
                  <w:pPr>
                    <w:widowControl/>
                    <w:autoSpaceDE w:val="0"/>
                    <w:autoSpaceDN w:val="0"/>
                    <w:ind w:left="116"/>
                    <w:jc w:val="left"/>
                    <w:rPr>
                      <w:rFonts w:ascii="Cambria" w:eastAsia="MS Mincho" w:hAnsi="Cambria" w:cs="Times New Roman"/>
                      <w:kern w:val="0"/>
                      <w:sz w:val="22"/>
                    </w:rPr>
                  </w:pPr>
                  <w:r w:rsidRPr="00D90A1E">
                    <w:rPr>
                      <w:rFonts w:ascii="宋体" w:eastAsia="宋体" w:hAnsi="宋体" w:cs="Times New Roman"/>
                      <w:color w:val="000000"/>
                      <w:kern w:val="0"/>
                    </w:rPr>
                    <w:t>其中：副本</w:t>
                  </w:r>
                </w:p>
              </w:tc>
              <w:tc>
                <w:tcPr>
                  <w:tcW w:w="1984"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rPr>
                    <w:t>个</w:t>
                  </w:r>
                </w:p>
              </w:tc>
            </w:tr>
            <w:tr w:rsidR="00D90A1E" w:rsidRPr="00D90A1E" w:rsidTr="00B13713">
              <w:trPr>
                <w:trHeight w:hRule="exact" w:val="56"/>
              </w:trPr>
              <w:tc>
                <w:tcPr>
                  <w:tcW w:w="2040"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1696"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1984"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bl>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电子营业执照自动生成，由公司法定代表人下载使用</w:t>
            </w:r>
          </w:p>
        </w:tc>
      </w:tr>
    </w:tbl>
    <w:p w:rsidR="00D90A1E" w:rsidRPr="00D90A1E" w:rsidRDefault="00B97EB9" w:rsidP="00D90A1E">
      <w:pPr>
        <w:widowControl/>
        <w:autoSpaceDE w:val="0"/>
        <w:autoSpaceDN w:val="0"/>
        <w:spacing w:before="1072" w:line="198" w:lineRule="exact"/>
        <w:ind w:right="4468"/>
        <w:jc w:val="right"/>
        <w:rPr>
          <w:rFonts w:ascii="Cambria" w:eastAsia="MS Mincho" w:hAnsi="Cambria" w:cs="Times New Roman"/>
          <w:kern w:val="0"/>
          <w:sz w:val="22"/>
        </w:rPr>
      </w:pPr>
      <w:r>
        <w:rPr>
          <w:rFonts w:asciiTheme="minorEastAsia" w:hAnsiTheme="minorEastAsia" w:cs="Times New Roman" w:hint="eastAsia"/>
          <w:color w:val="000000"/>
          <w:kern w:val="0"/>
          <w:sz w:val="18"/>
        </w:rPr>
        <w:t>1</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780" w:right="1440" w:bottom="496" w:left="1316"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8"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1120"/>
        <w:gridCol w:w="992"/>
        <w:gridCol w:w="2248"/>
        <w:gridCol w:w="4714"/>
      </w:tblGrid>
      <w:tr w:rsidR="00D90A1E" w:rsidRPr="00D90A1E" w:rsidTr="00B13713">
        <w:trPr>
          <w:trHeight w:hRule="exact" w:val="498"/>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sz w:val="24"/>
                <w:lang w:eastAsia="en-US"/>
              </w:rPr>
              <w:t>表2——公司变更信息</w:t>
            </w:r>
          </w:p>
        </w:tc>
      </w:tr>
      <w:tr w:rsidR="00D90A1E" w:rsidRPr="00D90A1E" w:rsidTr="00B13713">
        <w:trPr>
          <w:trHeight w:hRule="exact" w:val="570"/>
        </w:trPr>
        <w:tc>
          <w:tcPr>
            <w:tcW w:w="2112" w:type="dxa"/>
            <w:gridSpan w:val="2"/>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公司名称</w:t>
            </w: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2"/>
        </w:trPr>
        <w:tc>
          <w:tcPr>
            <w:tcW w:w="4574" w:type="dxa"/>
            <w:gridSpan w:val="2"/>
            <w:vMerge/>
            <w:tcBorders>
              <w:top w:val="single" w:sz="3" w:space="0" w:color="000000"/>
              <w:left w:val="single" w:sz="11" w:space="0" w:color="000000"/>
              <w:bottom w:val="single" w:sz="3"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宋体" w:eastAsia="宋体" w:hAnsi="宋体" w:cs="Times New Roman"/>
                <w:color w:val="000000"/>
                <w:kern w:val="0"/>
              </w:rPr>
              <w:t>集团母公司需填写集团名称</w:t>
            </w:r>
          </w:p>
        </w:tc>
      </w:tr>
      <w:tr w:rsidR="00D90A1E" w:rsidRPr="00D90A1E" w:rsidTr="00B13713">
        <w:trPr>
          <w:trHeight w:hRule="exact" w:val="572"/>
        </w:trPr>
        <w:tc>
          <w:tcPr>
            <w:tcW w:w="2112" w:type="dxa"/>
            <w:gridSpan w:val="2"/>
            <w:tcBorders>
              <w:top w:val="single" w:sz="3" w:space="0" w:color="000000"/>
              <w:left w:val="single" w:sz="11" w:space="0" w:color="000000"/>
              <w:bottom w:val="single" w:sz="7"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统一社会信用代码</w:t>
            </w:r>
          </w:p>
        </w:tc>
        <w:tc>
          <w:tcPr>
            <w:tcW w:w="6962" w:type="dxa"/>
            <w:gridSpan w:val="2"/>
            <w:tcBorders>
              <w:top w:val="single" w:sz="3" w:space="0" w:color="000000"/>
              <w:left w:val="single" w:sz="3" w:space="0" w:color="000000"/>
              <w:bottom w:val="single" w:sz="7"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lang w:eastAsia="en-US"/>
              </w:rPr>
            </w:pPr>
            <w:r w:rsidRPr="00D90A1E">
              <w:rPr>
                <w:rFonts w:ascii="宋体" w:eastAsia="宋体" w:hAnsi="宋体" w:cs="Times New Roman"/>
                <w:color w:val="000000"/>
                <w:kern w:val="0"/>
                <w:sz w:val="32"/>
                <w:u w:val="single"/>
                <w:lang w:eastAsia="en-US"/>
              </w:rPr>
              <w:t>□□□□□□□□□□□□□□□□□□</w:t>
            </w:r>
          </w:p>
        </w:tc>
      </w:tr>
      <w:tr w:rsidR="00D90A1E" w:rsidRPr="00D90A1E" w:rsidTr="00B13713">
        <w:trPr>
          <w:trHeight w:hRule="exact" w:val="450"/>
        </w:trPr>
        <w:tc>
          <w:tcPr>
            <w:tcW w:w="9074" w:type="dxa"/>
            <w:gridSpan w:val="4"/>
            <w:tcBorders>
              <w:top w:val="single" w:sz="7"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6070"/>
              </w:tabs>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变更登记（备案）事项</w:t>
            </w:r>
            <w:r w:rsidRPr="00D90A1E">
              <w:rPr>
                <w:rFonts w:ascii="Cambria" w:eastAsia="MS Mincho" w:hAnsi="Cambria" w:cs="Times New Roman"/>
                <w:kern w:val="0"/>
                <w:sz w:val="22"/>
              </w:rPr>
              <w:tab/>
            </w:r>
            <w:r w:rsidRPr="00D90A1E">
              <w:rPr>
                <w:rFonts w:ascii="黑体" w:eastAsia="黑体" w:hAnsi="黑体" w:cs="Times New Roman"/>
                <w:color w:val="000000"/>
                <w:kern w:val="0"/>
                <w:sz w:val="18"/>
              </w:rPr>
              <w:t>（请根据实际情况勾选一项或多项）</w:t>
            </w:r>
          </w:p>
        </w:tc>
      </w:tr>
      <w:tr w:rsidR="00D90A1E" w:rsidRPr="00D90A1E" w:rsidTr="00B13713">
        <w:trPr>
          <w:trHeight w:hRule="exact" w:val="2834"/>
        </w:trPr>
        <w:tc>
          <w:tcPr>
            <w:tcW w:w="4360" w:type="dxa"/>
            <w:gridSpan w:val="3"/>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94" w:right="1152"/>
              <w:jc w:val="left"/>
              <w:rPr>
                <w:rFonts w:ascii="Cambria" w:eastAsia="MS Mincho" w:hAnsi="Cambria" w:cs="Times New Roman"/>
                <w:kern w:val="0"/>
                <w:sz w:val="22"/>
              </w:rPr>
            </w:pPr>
            <w:r w:rsidRPr="00D90A1E">
              <w:rPr>
                <w:rFonts w:ascii="TimesNewRomanPSMT" w:eastAsia="TimesNewRomanPSMT" w:hAnsi="TimesNewRomanPSMT" w:cs="Times New Roman"/>
                <w:color w:val="000000"/>
                <w:kern w:val="0"/>
              </w:rPr>
              <w:t>1.</w:t>
            </w:r>
            <w:r w:rsidRPr="00D90A1E">
              <w:rPr>
                <w:rFonts w:ascii="宋体" w:eastAsia="宋体" w:hAnsi="宋体" w:cs="Times New Roman"/>
                <w:color w:val="000000"/>
                <w:kern w:val="0"/>
              </w:rPr>
              <w:t>□名称</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2.</w:t>
            </w:r>
            <w:r w:rsidRPr="00D90A1E">
              <w:rPr>
                <w:rFonts w:ascii="宋体" w:eastAsia="宋体" w:hAnsi="宋体" w:cs="Times New Roman"/>
                <w:color w:val="000000"/>
                <w:kern w:val="0"/>
              </w:rPr>
              <w:t>□住所</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3.</w:t>
            </w:r>
            <w:r w:rsidRPr="00D90A1E">
              <w:rPr>
                <w:rFonts w:ascii="宋体" w:eastAsia="宋体" w:hAnsi="宋体" w:cs="Times New Roman"/>
                <w:color w:val="000000"/>
                <w:kern w:val="0"/>
              </w:rPr>
              <w:t>□经营范围</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4.</w:t>
            </w:r>
            <w:r w:rsidRPr="00D90A1E">
              <w:rPr>
                <w:rFonts w:ascii="宋体" w:eastAsia="宋体" w:hAnsi="宋体" w:cs="Times New Roman"/>
                <w:color w:val="000000"/>
                <w:kern w:val="0"/>
              </w:rPr>
              <w:t>□注册资本</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5.</w:t>
            </w:r>
            <w:r w:rsidRPr="00D90A1E">
              <w:rPr>
                <w:rFonts w:ascii="宋体" w:eastAsia="宋体" w:hAnsi="宋体" w:cs="Times New Roman"/>
                <w:color w:val="000000"/>
                <w:kern w:val="0"/>
              </w:rPr>
              <w:t>□有限责任公司股东</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6.</w:t>
            </w:r>
            <w:r w:rsidRPr="00D90A1E">
              <w:rPr>
                <w:rFonts w:ascii="宋体" w:eastAsia="宋体" w:hAnsi="宋体" w:cs="Times New Roman"/>
                <w:color w:val="000000"/>
                <w:kern w:val="0"/>
              </w:rPr>
              <w:t>□有限责任公司股东认缴出资额</w:t>
            </w:r>
            <w:r w:rsidRPr="00D90A1E">
              <w:rPr>
                <w:rFonts w:ascii="TimesNewRomanPSMT" w:eastAsia="TimesNewRomanPSMT" w:hAnsi="TimesNewRomanPSMT" w:cs="Times New Roman"/>
                <w:color w:val="000000"/>
                <w:kern w:val="0"/>
              </w:rPr>
              <w:t>7.</w:t>
            </w:r>
            <w:r w:rsidRPr="00D90A1E">
              <w:rPr>
                <w:rFonts w:ascii="宋体" w:eastAsia="宋体" w:hAnsi="宋体" w:cs="Times New Roman"/>
                <w:color w:val="000000"/>
                <w:kern w:val="0"/>
              </w:rPr>
              <w:t>□法定代表人</w:t>
            </w: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jc w:val="left"/>
              <w:rPr>
                <w:rFonts w:ascii="Cambria" w:eastAsia="MS Mincho" w:hAnsi="Cambria" w:cs="Times New Roman"/>
                <w:kern w:val="0"/>
                <w:sz w:val="22"/>
              </w:rPr>
            </w:pPr>
            <w:r w:rsidRPr="00D90A1E">
              <w:rPr>
                <w:rFonts w:ascii="TimesNewRomanPSMT" w:eastAsia="TimesNewRomanPSMT" w:hAnsi="TimesNewRomanPSMT" w:cs="Times New Roman"/>
                <w:color w:val="000000"/>
                <w:kern w:val="0"/>
              </w:rPr>
              <w:t>8.</w:t>
            </w:r>
            <w:r w:rsidRPr="00D90A1E">
              <w:rPr>
                <w:rFonts w:ascii="宋体" w:eastAsia="宋体" w:hAnsi="宋体" w:cs="Times New Roman"/>
                <w:color w:val="000000"/>
                <w:kern w:val="0"/>
              </w:rPr>
              <w:t>□公司类型</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9.</w:t>
            </w:r>
            <w:r w:rsidRPr="00D90A1E">
              <w:rPr>
                <w:rFonts w:ascii="宋体" w:eastAsia="宋体" w:hAnsi="宋体" w:cs="Times New Roman"/>
                <w:color w:val="000000"/>
                <w:kern w:val="0"/>
              </w:rPr>
              <w:t>□经营期限</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10.</w:t>
            </w:r>
            <w:r w:rsidRPr="00D90A1E">
              <w:rPr>
                <w:rFonts w:ascii="宋体" w:eastAsia="宋体" w:hAnsi="宋体" w:cs="Times New Roman"/>
                <w:color w:val="000000"/>
                <w:kern w:val="0"/>
              </w:rPr>
              <w:t>□董事、监事、高级管理人员</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11.</w:t>
            </w:r>
            <w:r w:rsidRPr="00D90A1E">
              <w:rPr>
                <w:rFonts w:ascii="宋体" w:eastAsia="宋体" w:hAnsi="宋体" w:cs="Times New Roman"/>
                <w:color w:val="000000"/>
                <w:kern w:val="0"/>
              </w:rPr>
              <w:t>□登记联络员</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12.</w:t>
            </w:r>
            <w:r w:rsidRPr="00D90A1E">
              <w:rPr>
                <w:rFonts w:ascii="宋体" w:eastAsia="宋体" w:hAnsi="宋体" w:cs="Times New Roman"/>
                <w:color w:val="000000"/>
                <w:kern w:val="0"/>
              </w:rPr>
              <w:t>□外商投资企业法律文件送达接受人</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13.</w:t>
            </w:r>
            <w:r w:rsidRPr="00D90A1E">
              <w:rPr>
                <w:rFonts w:ascii="宋体" w:eastAsia="宋体" w:hAnsi="宋体" w:cs="Times New Roman"/>
                <w:color w:val="000000"/>
                <w:kern w:val="0"/>
              </w:rPr>
              <w:t>□公司章程（章程修正案）</w:t>
            </w:r>
            <w:r w:rsidRPr="00D90A1E">
              <w:rPr>
                <w:rFonts w:ascii="Cambria" w:eastAsia="MS Mincho" w:hAnsi="Cambria" w:cs="Times New Roman"/>
                <w:kern w:val="0"/>
                <w:sz w:val="22"/>
              </w:rPr>
              <w:br/>
            </w:r>
            <w:r w:rsidRPr="00D90A1E">
              <w:rPr>
                <w:rFonts w:ascii="TimesNewRomanPSMT" w:eastAsia="TimesNewRomanPSMT" w:hAnsi="TimesNewRomanPSMT" w:cs="Times New Roman"/>
                <w:color w:val="000000"/>
                <w:kern w:val="0"/>
              </w:rPr>
              <w:t>14.</w:t>
            </w:r>
            <w:r w:rsidRPr="00D90A1E">
              <w:rPr>
                <w:rFonts w:ascii="宋体" w:eastAsia="宋体" w:hAnsi="宋体" w:cs="Times New Roman"/>
                <w:color w:val="000000"/>
                <w:kern w:val="0"/>
              </w:rPr>
              <w:t>□股东（发起人）、法定代表人、董事、监事、</w:t>
            </w:r>
          </w:p>
          <w:p w:rsidR="00D90A1E" w:rsidRPr="00D90A1E" w:rsidRDefault="00D90A1E" w:rsidP="00D90A1E">
            <w:pPr>
              <w:widowControl/>
              <w:autoSpaceDE w:val="0"/>
              <w:autoSpaceDN w:val="0"/>
              <w:ind w:left="524"/>
              <w:jc w:val="left"/>
              <w:rPr>
                <w:rFonts w:ascii="Cambria" w:eastAsia="MS Mincho" w:hAnsi="Cambria" w:cs="Times New Roman"/>
                <w:kern w:val="0"/>
                <w:sz w:val="22"/>
              </w:rPr>
            </w:pPr>
            <w:r w:rsidRPr="00D90A1E">
              <w:rPr>
                <w:rFonts w:ascii="宋体" w:eastAsia="宋体" w:hAnsi="宋体" w:cs="Times New Roman"/>
                <w:color w:val="000000"/>
                <w:kern w:val="0"/>
              </w:rPr>
              <w:t>高级管理人员姓名或名称</w:t>
            </w:r>
          </w:p>
        </w:tc>
      </w:tr>
      <w:tr w:rsidR="00D90A1E" w:rsidRPr="00D90A1E" w:rsidTr="00B13713">
        <w:trPr>
          <w:trHeight w:hRule="exact" w:val="456"/>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5170"/>
              </w:tabs>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变更登记（备案）信息</w:t>
            </w:r>
            <w:r w:rsidRPr="00D90A1E">
              <w:rPr>
                <w:rFonts w:ascii="Cambria" w:eastAsia="MS Mincho" w:hAnsi="Cambria" w:cs="Times New Roman"/>
                <w:kern w:val="0"/>
                <w:sz w:val="22"/>
              </w:rPr>
              <w:tab/>
            </w:r>
            <w:r w:rsidRPr="00D90A1E">
              <w:rPr>
                <w:rFonts w:ascii="黑体" w:eastAsia="黑体" w:hAnsi="黑体" w:cs="Times New Roman"/>
                <w:color w:val="000000"/>
                <w:kern w:val="0"/>
                <w:sz w:val="18"/>
              </w:rPr>
              <w:t>［只填写与本次变更登记（备案）有关的事项］</w:t>
            </w:r>
          </w:p>
        </w:tc>
      </w:tr>
      <w:tr w:rsidR="00D90A1E" w:rsidRPr="00D90A1E" w:rsidTr="00B13713">
        <w:trPr>
          <w:trHeight w:hRule="exact" w:val="452"/>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事项编号</w:t>
            </w: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原登记（备案）内容</w:t>
            </w: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黑体" w:eastAsia="黑体" w:hAnsi="黑体" w:cs="Times New Roman"/>
                <w:color w:val="000000"/>
                <w:kern w:val="0"/>
              </w:rPr>
              <w:t>变更登记（备案）内容</w:t>
            </w:r>
          </w:p>
        </w:tc>
      </w:tr>
      <w:tr w:rsidR="00D90A1E" w:rsidRPr="00D90A1E" w:rsidTr="00B13713">
        <w:trPr>
          <w:trHeight w:hRule="exact" w:val="568"/>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8"/>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6"/>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6"/>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8"/>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8"/>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6"/>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8"/>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39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33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示例</w:t>
            </w:r>
          </w:p>
        </w:tc>
      </w:tr>
      <w:tr w:rsidR="00D90A1E" w:rsidRPr="00D90A1E" w:rsidTr="00B13713">
        <w:trPr>
          <w:trHeight w:hRule="exact" w:val="400"/>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4</w:t>
            </w: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100 万元</w:t>
            </w: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500 万元</w:t>
            </w:r>
          </w:p>
        </w:tc>
      </w:tr>
      <w:tr w:rsidR="00D90A1E" w:rsidRPr="00D90A1E" w:rsidTr="00B13713">
        <w:trPr>
          <w:trHeight w:hRule="exact" w:val="396"/>
        </w:trPr>
        <w:tc>
          <w:tcPr>
            <w:tcW w:w="112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5</w:t>
            </w:r>
          </w:p>
        </w:tc>
        <w:tc>
          <w:tcPr>
            <w:tcW w:w="324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王某某</w:t>
            </w:r>
          </w:p>
        </w:tc>
        <w:tc>
          <w:tcPr>
            <w:tcW w:w="471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孙某某</w:t>
            </w:r>
          </w:p>
        </w:tc>
      </w:tr>
      <w:tr w:rsidR="00D90A1E" w:rsidRPr="00D90A1E" w:rsidTr="00B13713">
        <w:trPr>
          <w:trHeight w:hRule="exact" w:val="406"/>
        </w:trPr>
        <w:tc>
          <w:tcPr>
            <w:tcW w:w="1120"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10</w:t>
            </w:r>
          </w:p>
        </w:tc>
        <w:tc>
          <w:tcPr>
            <w:tcW w:w="3240"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董事张某某</w:t>
            </w:r>
          </w:p>
        </w:tc>
        <w:tc>
          <w:tcPr>
            <w:tcW w:w="4714"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董事李某某</w:t>
            </w:r>
          </w:p>
        </w:tc>
      </w:tr>
    </w:tbl>
    <w:p w:rsidR="00D90A1E" w:rsidRPr="00D90A1E" w:rsidRDefault="00D90A1E" w:rsidP="00D90A1E">
      <w:pPr>
        <w:widowControl/>
        <w:autoSpaceDE w:val="0"/>
        <w:autoSpaceDN w:val="0"/>
        <w:spacing w:line="26" w:lineRule="exact"/>
        <w:jc w:val="left"/>
        <w:rPr>
          <w:rFonts w:ascii="Cambria" w:eastAsia="MS Mincho" w:hAnsi="Cambria" w:cs="Times New Roman"/>
          <w:kern w:val="0"/>
          <w:sz w:val="22"/>
          <w:lang w:eastAsia="en-US"/>
        </w:rPr>
      </w:pPr>
    </w:p>
    <w:tbl>
      <w:tblPr>
        <w:tblW w:w="0" w:type="auto"/>
        <w:tblInd w:w="131" w:type="dxa"/>
        <w:tblLayout w:type="fixed"/>
        <w:tblLook w:val="04A0" w:firstRow="1" w:lastRow="0" w:firstColumn="1" w:lastColumn="0" w:noHBand="0" w:noVBand="1"/>
      </w:tblPr>
      <w:tblGrid>
        <w:gridCol w:w="700"/>
        <w:gridCol w:w="8220"/>
      </w:tblGrid>
      <w:tr w:rsidR="00D90A1E" w:rsidRPr="00D90A1E" w:rsidTr="00B13713">
        <w:trPr>
          <w:trHeight w:hRule="exact" w:val="630"/>
        </w:trPr>
        <w:tc>
          <w:tcPr>
            <w:tcW w:w="70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8220" w:type="dxa"/>
            <w:tcMar>
              <w:left w:w="0" w:type="dxa"/>
              <w:right w:w="0" w:type="dxa"/>
            </w:tcMar>
          </w:tcPr>
          <w:p w:rsidR="00D90A1E" w:rsidRPr="00D90A1E" w:rsidRDefault="00D90A1E" w:rsidP="00D90A1E">
            <w:pPr>
              <w:widowControl/>
              <w:autoSpaceDE w:val="0"/>
              <w:autoSpaceDN w:val="0"/>
              <w:ind w:left="182"/>
              <w:jc w:val="left"/>
              <w:rPr>
                <w:rFonts w:ascii="Cambria" w:eastAsia="MS Mincho" w:hAnsi="Cambria" w:cs="Times New Roman"/>
                <w:kern w:val="0"/>
                <w:sz w:val="22"/>
              </w:rPr>
            </w:pPr>
            <w:r w:rsidRPr="00D90A1E">
              <w:rPr>
                <w:rFonts w:ascii="宋体" w:eastAsia="宋体" w:hAnsi="宋体" w:cs="Times New Roman"/>
                <w:color w:val="000000"/>
                <w:kern w:val="0"/>
                <w:sz w:val="20"/>
              </w:rPr>
              <w:t>请根据变更登记（备案）情况，填写本表所列“变更登记（备案）事项”对应的编号及具体内容。</w:t>
            </w:r>
          </w:p>
        </w:tc>
      </w:tr>
    </w:tbl>
    <w:p w:rsidR="00D90A1E" w:rsidRPr="00D90A1E" w:rsidRDefault="00B97EB9" w:rsidP="00D90A1E">
      <w:pPr>
        <w:widowControl/>
        <w:autoSpaceDE w:val="0"/>
        <w:autoSpaceDN w:val="0"/>
        <w:spacing w:before="792"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2</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8"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4"/>
      </w:tblGrid>
      <w:tr w:rsidR="00D90A1E" w:rsidRPr="00D90A1E" w:rsidTr="00B13713">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表3——提交申请材料的人员（经办人）信息</w:t>
            </w:r>
          </w:p>
        </w:tc>
      </w:tr>
      <w:tr w:rsidR="00D90A1E" w:rsidRPr="00D90A1E" w:rsidTr="00B13713">
        <w:trPr>
          <w:trHeight w:hRule="exact" w:val="11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宋体" w:eastAsia="宋体" w:hAnsi="宋体" w:cs="Times New Roman"/>
                <w:color w:val="000000"/>
                <w:kern w:val="0"/>
              </w:rPr>
              <w:t>人员姓名：</w:t>
            </w:r>
          </w:p>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宋体" w:eastAsia="宋体" w:hAnsi="宋体" w:cs="Times New Roman"/>
                <w:color w:val="000000"/>
                <w:kern w:val="0"/>
              </w:rPr>
              <w:t>代表或接受委托的有效期限：自</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年</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月</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日至</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年</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月</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日</w:t>
            </w:r>
          </w:p>
        </w:tc>
      </w:tr>
      <w:tr w:rsidR="00D90A1E" w:rsidRPr="00D90A1E" w:rsidTr="00B13713">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该人员为（请根据实际情况勾选一项）</w:t>
            </w:r>
          </w:p>
        </w:tc>
      </w:tr>
      <w:tr w:rsidR="00D90A1E" w:rsidRPr="00D90A1E" w:rsidTr="00B13713">
        <w:trPr>
          <w:trHeight w:hRule="exact" w:val="56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宋体" w:eastAsia="宋体" w:hAnsi="宋体" w:cs="Times New Roman"/>
                <w:color w:val="000000"/>
                <w:kern w:val="0"/>
              </w:rPr>
              <w:t>□法定代表人</w:t>
            </w:r>
            <w:r w:rsidRPr="00D90A1E">
              <w:rPr>
                <w:rFonts w:ascii="TimesNewRomanPSMT" w:eastAsia="TimesNewRomanPSMT" w:hAnsi="TimesNewRomanPSMT" w:cs="Times New Roman"/>
                <w:color w:val="000000"/>
                <w:kern w:val="0"/>
              </w:rPr>
              <w:t>/</w:t>
            </w:r>
            <w:r w:rsidRPr="00D90A1E">
              <w:rPr>
                <w:rFonts w:ascii="宋体" w:eastAsia="宋体" w:hAnsi="宋体" w:cs="Times New Roman"/>
                <w:color w:val="000000"/>
                <w:kern w:val="0"/>
              </w:rPr>
              <w:t xml:space="preserve"> □登记联络员</w:t>
            </w:r>
            <w:r w:rsidRPr="00D90A1E">
              <w:rPr>
                <w:rFonts w:ascii="TimesNewRomanPSMT" w:eastAsia="TimesNewRomanPSMT" w:hAnsi="TimesNewRomanPSMT" w:cs="Times New Roman"/>
                <w:color w:val="000000"/>
                <w:kern w:val="0"/>
              </w:rPr>
              <w:t>/</w:t>
            </w:r>
            <w:r w:rsidRPr="00D90A1E">
              <w:rPr>
                <w:rFonts w:ascii="宋体" w:eastAsia="宋体" w:hAnsi="宋体" w:cs="Times New Roman"/>
                <w:color w:val="000000"/>
                <w:kern w:val="0"/>
              </w:rPr>
              <w:t xml:space="preserve"> □登记注册代理人</w:t>
            </w:r>
            <w:r w:rsidRPr="00D90A1E">
              <w:rPr>
                <w:rFonts w:ascii="黑体" w:eastAsia="黑体" w:hAnsi="黑体" w:cs="Times New Roman"/>
                <w:color w:val="000000"/>
                <w:kern w:val="0"/>
              </w:rPr>
              <w:t>*登记注册代理人需填写表3（附）</w:t>
            </w:r>
          </w:p>
        </w:tc>
      </w:tr>
      <w:tr w:rsidR="00D90A1E" w:rsidRPr="00D90A1E" w:rsidTr="00B13713">
        <w:trPr>
          <w:trHeight w:hRule="exact" w:val="45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该人员在办理此次经营主体登记（备案）申请中的权限为</w:t>
            </w:r>
          </w:p>
        </w:tc>
      </w:tr>
      <w:tr w:rsidR="00D90A1E" w:rsidRPr="00D90A1E" w:rsidTr="00B13713">
        <w:trPr>
          <w:trHeight w:hRule="exact" w:val="158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right="3456"/>
              <w:jc w:val="left"/>
              <w:rPr>
                <w:rFonts w:ascii="Cambria" w:eastAsia="MS Mincho" w:hAnsi="Cambria" w:cs="Times New Roman"/>
                <w:kern w:val="0"/>
                <w:sz w:val="22"/>
              </w:rPr>
            </w:pPr>
            <w:r w:rsidRPr="00D90A1E">
              <w:rPr>
                <w:rFonts w:ascii="宋体" w:eastAsia="宋体" w:hAnsi="宋体" w:cs="Times New Roman"/>
                <w:color w:val="000000"/>
                <w:kern w:val="0"/>
              </w:rPr>
              <w:t>1.□有权□无权核对登记材料中的复印件并签署核对意见2.□有权□无权修改经营主体自备文件的错误</w:t>
            </w:r>
            <w:r w:rsidRPr="00D90A1E">
              <w:rPr>
                <w:rFonts w:ascii="Cambria" w:eastAsia="MS Mincho" w:hAnsi="Cambria" w:cs="Times New Roman"/>
                <w:kern w:val="0"/>
                <w:sz w:val="22"/>
              </w:rPr>
              <w:br/>
            </w:r>
            <w:r w:rsidRPr="00D90A1E">
              <w:rPr>
                <w:rFonts w:ascii="宋体" w:eastAsia="宋体" w:hAnsi="宋体" w:cs="Times New Roman"/>
                <w:color w:val="000000"/>
                <w:kern w:val="0"/>
              </w:rPr>
              <w:t>3.□有权□无权修改有关表格的填写错误</w:t>
            </w:r>
            <w:r w:rsidRPr="00D90A1E">
              <w:rPr>
                <w:rFonts w:ascii="Cambria" w:eastAsia="MS Mincho" w:hAnsi="Cambria" w:cs="Times New Roman"/>
                <w:kern w:val="0"/>
                <w:sz w:val="22"/>
              </w:rPr>
              <w:br/>
            </w:r>
            <w:r w:rsidRPr="00D90A1E">
              <w:rPr>
                <w:rFonts w:ascii="宋体" w:eastAsia="宋体" w:hAnsi="宋体" w:cs="Times New Roman"/>
                <w:color w:val="000000"/>
                <w:kern w:val="0"/>
              </w:rPr>
              <w:t>4.□有权□无权领取营业执照和有关文书</w:t>
            </w:r>
          </w:p>
        </w:tc>
      </w:tr>
      <w:tr w:rsidR="00D90A1E" w:rsidRPr="00D90A1E" w:rsidTr="00B13713">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承诺及签名</w:t>
            </w:r>
          </w:p>
        </w:tc>
      </w:tr>
      <w:tr w:rsidR="00D90A1E" w:rsidRPr="00D90A1E" w:rsidTr="00B13713">
        <w:trPr>
          <w:trHeight w:hRule="exact" w:val="5112"/>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D90A1E" w:rsidRPr="00D90A1E" w:rsidRDefault="00D90A1E" w:rsidP="00D90A1E">
            <w:pPr>
              <w:widowControl/>
              <w:tabs>
                <w:tab w:val="left" w:pos="514"/>
                <w:tab w:val="left" w:pos="3410"/>
                <w:tab w:val="left" w:pos="3998"/>
                <w:tab w:val="left" w:pos="6474"/>
                <w:tab w:val="left" w:pos="8530"/>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本人承诺提交的所有材料真实、完整，本人已尽核实和查验义务，并对最终提交办理登记（备案）的信息和材料进行确认。</w:t>
            </w:r>
          </w:p>
          <w:p w:rsidR="00D90A1E" w:rsidRPr="00D90A1E" w:rsidRDefault="00D90A1E" w:rsidP="00D90A1E">
            <w:pPr>
              <w:widowControl/>
              <w:autoSpaceDE w:val="0"/>
              <w:autoSpaceDN w:val="0"/>
              <w:ind w:left="94" w:right="98" w:firstLine="420"/>
              <w:jc w:val="left"/>
              <w:rPr>
                <w:rFonts w:ascii="Cambria" w:eastAsia="MS Mincho" w:hAnsi="Cambria" w:cs="Times New Roman"/>
                <w:kern w:val="0"/>
                <w:sz w:val="22"/>
              </w:rPr>
            </w:pPr>
            <w:r w:rsidRPr="00D90A1E">
              <w:rPr>
                <w:rFonts w:ascii="FangSong_GB2312" w:eastAsia="FangSong_GB2312" w:hAnsi="FangSong_GB2312" w:cs="Times New Roman"/>
                <w:color w:val="000000"/>
                <w:kern w:val="0"/>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rsidR="00D90A1E" w:rsidRPr="00D90A1E" w:rsidRDefault="00D90A1E" w:rsidP="00D90A1E">
            <w:pPr>
              <w:widowControl/>
              <w:autoSpaceDE w:val="0"/>
              <w:autoSpaceDN w:val="0"/>
              <w:spacing w:after="552"/>
              <w:ind w:left="94" w:right="98" w:firstLine="420"/>
              <w:jc w:val="left"/>
              <w:rPr>
                <w:rFonts w:ascii="Cambria" w:eastAsia="MS Mincho" w:hAnsi="Cambria" w:cs="Times New Roman"/>
                <w:kern w:val="0"/>
                <w:sz w:val="22"/>
              </w:rPr>
            </w:pPr>
            <w:r w:rsidRPr="00D90A1E">
              <w:rPr>
                <w:rFonts w:ascii="FangSong_GB2312" w:eastAsia="FangSong_GB2312" w:hAnsi="FangSong_GB2312" w:cs="Times New Roman"/>
                <w:color w:val="000000"/>
                <w:kern w:val="0"/>
              </w:rPr>
              <w:t>本人已知晓对提交虚假材料或者采取其他欺诈手段隐瞒重要事实骗取登记的，直接负责的主管人员和其他直接责任人员将被处以3 万元以上30 万元以下的罚款；相关责任人自经营主体登记被撤销之日起3 年内不得再次申请登记注册业务；对于明知或者应当知道申请人提交虚假材料或者采取其他欺诈手段隐瞒重要事实进行登记，仍接受委托代为办理，或者协助其进行虚假登记的人员将被处10 万元以下的罚款。</w:t>
            </w:r>
          </w:p>
          <w:tbl>
            <w:tblPr>
              <w:tblW w:w="0" w:type="auto"/>
              <w:tblInd w:w="1830" w:type="dxa"/>
              <w:tblLayout w:type="fixed"/>
              <w:tblLook w:val="04A0" w:firstRow="1" w:lastRow="0" w:firstColumn="1" w:lastColumn="0" w:noHBand="0" w:noVBand="1"/>
            </w:tblPr>
            <w:tblGrid>
              <w:gridCol w:w="6600"/>
              <w:gridCol w:w="360"/>
            </w:tblGrid>
            <w:tr w:rsidR="00D90A1E" w:rsidRPr="00D90A1E" w:rsidTr="00B13713">
              <w:trPr>
                <w:trHeight w:hRule="exact" w:val="270"/>
              </w:trPr>
              <w:tc>
                <w:tcPr>
                  <w:tcW w:w="6600" w:type="dxa"/>
                  <w:tcBorders>
                    <w:bottom w:val="single" w:sz="3" w:space="0" w:color="000000"/>
                  </w:tcBorders>
                  <w:tcMar>
                    <w:left w:w="0" w:type="dxa"/>
                    <w:right w:w="0" w:type="dxa"/>
                  </w:tcMar>
                </w:tcPr>
                <w:p w:rsidR="00D90A1E" w:rsidRPr="00D90A1E" w:rsidRDefault="00D90A1E" w:rsidP="00D90A1E">
                  <w:pPr>
                    <w:widowControl/>
                    <w:autoSpaceDE w:val="0"/>
                    <w:autoSpaceDN w:val="0"/>
                    <w:ind w:right="3574"/>
                    <w:jc w:val="left"/>
                    <w:rPr>
                      <w:rFonts w:ascii="Cambria" w:eastAsia="MS Mincho" w:hAnsi="Cambria" w:cs="Times New Roman"/>
                      <w:kern w:val="0"/>
                      <w:sz w:val="22"/>
                    </w:rPr>
                  </w:pPr>
                  <w:r w:rsidRPr="00D90A1E">
                    <w:rPr>
                      <w:rFonts w:ascii="宋体" w:eastAsia="宋体" w:hAnsi="宋体" w:cs="Times New Roman"/>
                      <w:color w:val="000000"/>
                      <w:kern w:val="0"/>
                    </w:rPr>
                    <w:t>人员签名：[</w:t>
                  </w:r>
                </w:p>
              </w:tc>
              <w:tc>
                <w:tcPr>
                  <w:tcW w:w="36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rPr>
                    <w:t>]</w:t>
                  </w:r>
                </w:p>
              </w:tc>
            </w:tr>
          </w:tbl>
          <w:p w:rsidR="00D90A1E" w:rsidRPr="00D90A1E" w:rsidRDefault="00D90A1E" w:rsidP="00D90A1E">
            <w:pPr>
              <w:widowControl/>
              <w:autoSpaceDE w:val="0"/>
              <w:autoSpaceDN w:val="0"/>
              <w:ind w:right="728"/>
              <w:jc w:val="left"/>
              <w:rPr>
                <w:rFonts w:ascii="Cambria" w:eastAsia="MS Mincho" w:hAnsi="Cambria" w:cs="Times New Roman"/>
                <w:kern w:val="0"/>
                <w:sz w:val="22"/>
              </w:rPr>
            </w:pPr>
            <w:r w:rsidRPr="00D90A1E">
              <w:rPr>
                <w:rFonts w:ascii="宋体" w:eastAsia="宋体" w:hAnsi="宋体" w:cs="Times New Roman"/>
                <w:color w:val="000000"/>
                <w:kern w:val="0"/>
              </w:rPr>
              <w:t>日期：</w:t>
            </w:r>
            <w:r w:rsidRPr="00D90A1E">
              <w:rPr>
                <w:rFonts w:ascii="宋体" w:eastAsia="宋体" w:hAnsi="宋体" w:cs="Times New Roman"/>
                <w:color w:val="000000"/>
                <w:kern w:val="0"/>
                <w:sz w:val="32"/>
              </w:rPr>
              <w:t>□□□□/□□/□□</w:t>
            </w:r>
            <w:r w:rsidRPr="00D90A1E">
              <w:rPr>
                <w:rFonts w:ascii="宋体" w:eastAsia="宋体" w:hAnsi="宋体" w:cs="Times New Roman"/>
                <w:color w:val="000000"/>
                <w:kern w:val="0"/>
              </w:rPr>
              <w:t>（年/月/日）</w:t>
            </w:r>
          </w:p>
        </w:tc>
      </w:tr>
    </w:tbl>
    <w:p w:rsidR="00D90A1E" w:rsidRPr="00D90A1E" w:rsidRDefault="00D90A1E" w:rsidP="00D90A1E">
      <w:pPr>
        <w:widowControl/>
        <w:autoSpaceDE w:val="0"/>
        <w:autoSpaceDN w:val="0"/>
        <w:spacing w:line="48" w:lineRule="exact"/>
        <w:jc w:val="left"/>
        <w:rPr>
          <w:rFonts w:ascii="Cambria" w:eastAsia="MS Mincho" w:hAnsi="Cambria" w:cs="Times New Roman"/>
          <w:kern w:val="0"/>
          <w:sz w:val="22"/>
        </w:rPr>
      </w:pPr>
    </w:p>
    <w:tbl>
      <w:tblPr>
        <w:tblW w:w="0" w:type="auto"/>
        <w:tblInd w:w="111" w:type="dxa"/>
        <w:tblLayout w:type="fixed"/>
        <w:tblLook w:val="04A0" w:firstRow="1" w:lastRow="0" w:firstColumn="1" w:lastColumn="0" w:noHBand="0" w:noVBand="1"/>
      </w:tblPr>
      <w:tblGrid>
        <w:gridCol w:w="700"/>
        <w:gridCol w:w="8240"/>
      </w:tblGrid>
      <w:tr w:rsidR="00D90A1E" w:rsidRPr="00D90A1E" w:rsidTr="00B13713">
        <w:trPr>
          <w:trHeight w:hRule="exact" w:val="618"/>
        </w:trPr>
        <w:tc>
          <w:tcPr>
            <w:tcW w:w="70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8240" w:type="dxa"/>
            <w:tcMar>
              <w:left w:w="0" w:type="dxa"/>
              <w:right w:w="0" w:type="dxa"/>
            </w:tcMar>
          </w:tcPr>
          <w:p w:rsidR="00D90A1E" w:rsidRPr="00D90A1E" w:rsidRDefault="00D90A1E" w:rsidP="00D90A1E">
            <w:pPr>
              <w:widowControl/>
              <w:autoSpaceDE w:val="0"/>
              <w:autoSpaceDN w:val="0"/>
              <w:ind w:left="176"/>
              <w:jc w:val="left"/>
              <w:rPr>
                <w:rFonts w:ascii="Cambria" w:eastAsia="MS Mincho" w:hAnsi="Cambria" w:cs="Times New Roman"/>
                <w:kern w:val="0"/>
                <w:sz w:val="22"/>
              </w:rPr>
            </w:pPr>
            <w:r w:rsidRPr="00D90A1E">
              <w:rPr>
                <w:rFonts w:ascii="宋体" w:eastAsia="宋体" w:hAnsi="宋体" w:cs="Times New Roman"/>
                <w:color w:val="000000"/>
                <w:kern w:val="0"/>
                <w:sz w:val="20"/>
              </w:rPr>
              <w:t>登记注册代理人指直接接受经营主体委托，为经营主体提供代理登记注册相关服务的第三方机构或个人（包括代理机构中具体办理登记代理事务的工作人员）。</w:t>
            </w:r>
          </w:p>
        </w:tc>
      </w:tr>
    </w:tbl>
    <w:p w:rsidR="00D90A1E" w:rsidRPr="00D90A1E" w:rsidRDefault="00B97EB9" w:rsidP="00D90A1E">
      <w:pPr>
        <w:widowControl/>
        <w:autoSpaceDE w:val="0"/>
        <w:autoSpaceDN w:val="0"/>
        <w:spacing w:before="2726" w:line="200"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3</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600"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4"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6"/>
      </w:tblGrid>
      <w:tr w:rsidR="00D90A1E" w:rsidRPr="00D90A1E" w:rsidTr="00B13713">
        <w:trPr>
          <w:trHeight w:hRule="exact" w:val="460"/>
        </w:trPr>
        <w:tc>
          <w:tcPr>
            <w:tcW w:w="9076" w:type="dxa"/>
            <w:tcMar>
              <w:left w:w="0" w:type="dxa"/>
              <w:right w:w="0" w:type="dxa"/>
            </w:tcMar>
          </w:tcPr>
          <w:p w:rsidR="00D90A1E" w:rsidRPr="00D90A1E" w:rsidRDefault="00D90A1E" w:rsidP="00D90A1E">
            <w:pPr>
              <w:widowControl/>
              <w:autoSpaceDE w:val="0"/>
              <w:autoSpaceDN w:val="0"/>
              <w:ind w:left="108"/>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562"/>
        <w:gridCol w:w="1840"/>
        <w:gridCol w:w="1724"/>
        <w:gridCol w:w="1620"/>
        <w:gridCol w:w="2328"/>
      </w:tblGrid>
      <w:tr w:rsidR="00D90A1E" w:rsidRPr="00D90A1E" w:rsidTr="00B13713">
        <w:trPr>
          <w:trHeight w:hRule="exact" w:val="500"/>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表3（附）——登记注册代理人信息</w:t>
            </w:r>
          </w:p>
        </w:tc>
      </w:tr>
      <w:tr w:rsidR="00D90A1E" w:rsidRPr="00D90A1E" w:rsidTr="00B13713">
        <w:trPr>
          <w:trHeight w:hRule="exact" w:val="566"/>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872"/>
              </w:tabs>
              <w:autoSpaceDE w:val="0"/>
              <w:autoSpaceDN w:val="0"/>
              <w:ind w:left="45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移动电话</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身份证件类型</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10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□居民身份证/ □其他</w:t>
            </w: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身份证件号码</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1562" w:type="dxa"/>
            <w:vMerge w:val="restart"/>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代理人员身份</w:t>
            </w:r>
          </w:p>
        </w:tc>
        <w:tc>
          <w:tcPr>
            <w:tcW w:w="7512" w:type="dxa"/>
            <w:gridSpan w:val="4"/>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2"/>
              <w:jc w:val="left"/>
              <w:rPr>
                <w:rFonts w:ascii="Cambria" w:eastAsia="MS Mincho" w:hAnsi="Cambria" w:cs="Times New Roman"/>
                <w:kern w:val="0"/>
                <w:sz w:val="22"/>
              </w:rPr>
            </w:pPr>
            <w:r w:rsidRPr="00D90A1E">
              <w:rPr>
                <w:rFonts w:ascii="宋体" w:eastAsia="宋体" w:hAnsi="宋体" w:cs="Times New Roman"/>
                <w:color w:val="000000"/>
                <w:kern w:val="0"/>
              </w:rPr>
              <w:t>□该人员以个人名义代理登记事务</w:t>
            </w:r>
          </w:p>
        </w:tc>
      </w:tr>
      <w:tr w:rsidR="00D90A1E" w:rsidRPr="00D90A1E" w:rsidTr="00B13713">
        <w:trPr>
          <w:trHeight w:hRule="exact" w:val="456"/>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1840" w:type="dxa"/>
            <w:vMerge w:val="restart"/>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ind w:left="102" w:right="262"/>
              <w:jc w:val="left"/>
              <w:rPr>
                <w:rFonts w:ascii="Cambria" w:eastAsia="MS Mincho" w:hAnsi="Cambria" w:cs="Times New Roman"/>
                <w:kern w:val="0"/>
                <w:sz w:val="22"/>
              </w:rPr>
            </w:pPr>
            <w:r w:rsidRPr="00D90A1E">
              <w:rPr>
                <w:rFonts w:ascii="宋体" w:eastAsia="宋体" w:hAnsi="宋体" w:cs="Times New Roman"/>
                <w:color w:val="000000"/>
                <w:kern w:val="0"/>
              </w:rPr>
              <w:t>□该人员以代理机构工作人员名义代理登记事务</w:t>
            </w: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6"/>
              <w:jc w:val="left"/>
              <w:rPr>
                <w:rFonts w:ascii="Cambria" w:eastAsia="MS Mincho" w:hAnsi="Cambria" w:cs="Times New Roman"/>
                <w:kern w:val="0"/>
                <w:sz w:val="22"/>
              </w:rPr>
            </w:pPr>
            <w:r w:rsidRPr="00D90A1E">
              <w:rPr>
                <w:rFonts w:ascii="黑体" w:eastAsia="黑体" w:hAnsi="黑体" w:cs="Times New Roman"/>
                <w:color w:val="000000"/>
                <w:kern w:val="0"/>
              </w:rPr>
              <w:t>代理机构信息（包含个体工商户）</w:t>
            </w:r>
          </w:p>
        </w:tc>
      </w:tr>
      <w:tr w:rsidR="00D90A1E" w:rsidRPr="00D90A1E" w:rsidTr="00B13713">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1830" w:type="dxa"/>
            <w:vMerge/>
            <w:tcBorders>
              <w:top w:val="single" w:sz="3" w:space="0" w:color="000000"/>
              <w:left w:val="single" w:sz="3"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机构名称：</w:t>
            </w:r>
          </w:p>
        </w:tc>
      </w:tr>
      <w:tr w:rsidR="00D90A1E" w:rsidRPr="00D90A1E" w:rsidTr="00B13713">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统一社会信用代码：</w:t>
            </w:r>
          </w:p>
        </w:tc>
      </w:tr>
      <w:tr w:rsidR="00D90A1E" w:rsidRPr="00D90A1E" w:rsidTr="00B13713">
        <w:trPr>
          <w:trHeight w:hRule="exact" w:val="568"/>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负责人姓名：</w:t>
            </w:r>
          </w:p>
        </w:tc>
      </w:tr>
      <w:tr w:rsidR="00D90A1E" w:rsidRPr="00D90A1E" w:rsidTr="00B13713">
        <w:trPr>
          <w:trHeight w:hRule="exact" w:val="576"/>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ind w:left="10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负责人移动电话：</w:t>
            </w:r>
          </w:p>
        </w:tc>
      </w:tr>
    </w:tbl>
    <w:p w:rsidR="00D90A1E" w:rsidRPr="00D90A1E" w:rsidRDefault="00B97EB9" w:rsidP="00D90A1E">
      <w:pPr>
        <w:widowControl/>
        <w:autoSpaceDE w:val="0"/>
        <w:autoSpaceDN w:val="0"/>
        <w:spacing w:before="8270" w:line="200" w:lineRule="exact"/>
        <w:jc w:val="center"/>
        <w:rPr>
          <w:rFonts w:ascii="Cambria" w:eastAsia="MS Mincho" w:hAnsi="Cambria" w:cs="Times New Roman"/>
          <w:kern w:val="0"/>
          <w:sz w:val="22"/>
          <w:lang w:eastAsia="en-US"/>
        </w:rPr>
      </w:pPr>
      <w:r>
        <w:rPr>
          <w:rFonts w:asciiTheme="minorEastAsia" w:hAnsiTheme="minorEastAsia" w:cs="Times New Roman" w:hint="eastAsia"/>
          <w:color w:val="000000"/>
          <w:kern w:val="0"/>
          <w:sz w:val="18"/>
        </w:rPr>
        <w:t>4</w:t>
      </w:r>
    </w:p>
    <w:p w:rsidR="00D90A1E" w:rsidRPr="00D90A1E" w:rsidRDefault="00D90A1E" w:rsidP="00D90A1E">
      <w:pPr>
        <w:widowControl/>
        <w:spacing w:after="200" w:line="276" w:lineRule="auto"/>
        <w:jc w:val="left"/>
        <w:rPr>
          <w:rFonts w:ascii="Cambria" w:eastAsia="MS Mincho" w:hAnsi="Cambria" w:cs="Times New Roman"/>
          <w:kern w:val="0"/>
          <w:sz w:val="22"/>
          <w:lang w:eastAsia="en-US"/>
        </w:rPr>
        <w:sectPr w:rsidR="00D90A1E" w:rsidRPr="00D90A1E">
          <w:pgSz w:w="11906" w:h="16838"/>
          <w:pgMar w:top="458" w:right="1368" w:bottom="600"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lang w:eastAsia="en-US"/>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118" w:type="dxa"/>
        <w:tblLayout w:type="fixed"/>
        <w:tblLook w:val="04A0" w:firstRow="1" w:lastRow="0" w:firstColumn="1" w:lastColumn="0" w:noHBand="0" w:noVBand="1"/>
      </w:tblPr>
      <w:tblGrid>
        <w:gridCol w:w="638"/>
        <w:gridCol w:w="868"/>
        <w:gridCol w:w="1266"/>
        <w:gridCol w:w="1154"/>
        <w:gridCol w:w="1276"/>
        <w:gridCol w:w="1870"/>
        <w:gridCol w:w="2000"/>
      </w:tblGrid>
      <w:tr w:rsidR="00D90A1E" w:rsidRPr="00D90A1E" w:rsidTr="00B13713">
        <w:trPr>
          <w:trHeight w:hRule="exact" w:val="500"/>
        </w:trPr>
        <w:tc>
          <w:tcPr>
            <w:tcW w:w="9072" w:type="dxa"/>
            <w:gridSpan w:val="7"/>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表4——注册资本及股东（发起人）出资情况</w:t>
            </w:r>
          </w:p>
        </w:tc>
      </w:tr>
      <w:tr w:rsidR="00D90A1E" w:rsidRPr="00D90A1E" w:rsidTr="00B13713">
        <w:trPr>
          <w:trHeight w:hRule="exact" w:val="568"/>
        </w:trPr>
        <w:tc>
          <w:tcPr>
            <w:tcW w:w="1506"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注册资本</w:t>
            </w:r>
          </w:p>
        </w:tc>
        <w:tc>
          <w:tcPr>
            <w:tcW w:w="7566" w:type="dxa"/>
            <w:gridSpan w:val="5"/>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bl>
            <w:tblPr>
              <w:tblW w:w="0" w:type="auto"/>
              <w:tblInd w:w="100" w:type="dxa"/>
              <w:tblLayout w:type="fixed"/>
              <w:tblLook w:val="04A0" w:firstRow="1" w:lastRow="0" w:firstColumn="1" w:lastColumn="0" w:noHBand="0" w:noVBand="1"/>
            </w:tblPr>
            <w:tblGrid>
              <w:gridCol w:w="4840"/>
              <w:gridCol w:w="1412"/>
            </w:tblGrid>
            <w:tr w:rsidR="00D90A1E" w:rsidRPr="00D90A1E" w:rsidTr="00B13713">
              <w:trPr>
                <w:trHeight w:hRule="exact" w:val="244"/>
              </w:trPr>
              <w:tc>
                <w:tcPr>
                  <w:tcW w:w="4840" w:type="dxa"/>
                  <w:tcBorders>
                    <w:bottom w:val="single" w:sz="3" w:space="0" w:color="000000"/>
                  </w:tcBorders>
                  <w:tcMar>
                    <w:left w:w="0" w:type="dxa"/>
                    <w:right w:w="0" w:type="dxa"/>
                  </w:tcMar>
                </w:tcPr>
                <w:p w:rsidR="00D90A1E" w:rsidRPr="00D90A1E" w:rsidRDefault="00D90A1E" w:rsidP="00D90A1E">
                  <w:pPr>
                    <w:widowControl/>
                    <w:autoSpaceDE w:val="0"/>
                    <w:autoSpaceDN w:val="0"/>
                    <w:ind w:left="1056"/>
                    <w:jc w:val="left"/>
                    <w:rPr>
                      <w:rFonts w:ascii="Cambria" w:eastAsia="MS Mincho" w:hAnsi="Cambria" w:cs="Times New Roman"/>
                      <w:kern w:val="0"/>
                      <w:sz w:val="22"/>
                    </w:rPr>
                  </w:pPr>
                  <w:r w:rsidRPr="00D90A1E">
                    <w:rPr>
                      <w:rFonts w:ascii="宋体" w:eastAsia="宋体" w:hAnsi="宋体" w:cs="Times New Roman"/>
                      <w:color w:val="000000"/>
                      <w:kern w:val="0"/>
                    </w:rPr>
                    <w:t>万元（币种：□人民币/□其他</w:t>
                  </w:r>
                </w:p>
              </w:tc>
              <w:tc>
                <w:tcPr>
                  <w:tcW w:w="1412"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w:t>
                  </w:r>
                </w:p>
              </w:tc>
            </w:tr>
          </w:tbl>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c>
      </w:tr>
      <w:tr w:rsidR="00D90A1E" w:rsidRPr="00D90A1E" w:rsidTr="00B13713">
        <w:trPr>
          <w:trHeight w:hRule="exact" w:val="1140"/>
        </w:trPr>
        <w:tc>
          <w:tcPr>
            <w:tcW w:w="1506" w:type="dxa"/>
            <w:gridSpan w:val="2"/>
            <w:tcBorders>
              <w:top w:val="single" w:sz="3" w:space="0" w:color="000000"/>
              <w:left w:val="single" w:sz="11" w:space="0" w:color="000000"/>
              <w:bottom w:val="single" w:sz="7"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rPr>
            </w:pPr>
            <w:r w:rsidRPr="00D90A1E">
              <w:rPr>
                <w:rFonts w:ascii="宋体" w:eastAsia="宋体" w:hAnsi="宋体" w:cs="Times New Roman"/>
                <w:color w:val="000000"/>
                <w:kern w:val="0"/>
              </w:rPr>
              <w:t>投资总额</w:t>
            </w:r>
            <w:r w:rsidRPr="00D90A1E">
              <w:rPr>
                <w:rFonts w:ascii="Cambria" w:eastAsia="MS Mincho" w:hAnsi="Cambria" w:cs="Times New Roman"/>
                <w:kern w:val="0"/>
                <w:sz w:val="22"/>
              </w:rPr>
              <w:br/>
            </w:r>
            <w:r w:rsidRPr="00D90A1E">
              <w:rPr>
                <w:rFonts w:ascii="宋体" w:eastAsia="宋体" w:hAnsi="宋体" w:cs="Times New Roman"/>
                <w:color w:val="000000"/>
                <w:kern w:val="0"/>
              </w:rPr>
              <w:t>（外资公司填写）</w:t>
            </w:r>
          </w:p>
        </w:tc>
        <w:tc>
          <w:tcPr>
            <w:tcW w:w="7566" w:type="dxa"/>
            <w:gridSpan w:val="5"/>
            <w:tcBorders>
              <w:top w:val="single" w:sz="3" w:space="0" w:color="000000"/>
              <w:left w:val="single" w:sz="3" w:space="0" w:color="000000"/>
              <w:bottom w:val="single" w:sz="7"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p>
          <w:tbl>
            <w:tblPr>
              <w:tblW w:w="0" w:type="auto"/>
              <w:tblInd w:w="100" w:type="dxa"/>
              <w:tblLayout w:type="fixed"/>
              <w:tblLook w:val="04A0" w:firstRow="1" w:lastRow="0" w:firstColumn="1" w:lastColumn="0" w:noHBand="0" w:noVBand="1"/>
            </w:tblPr>
            <w:tblGrid>
              <w:gridCol w:w="4840"/>
              <w:gridCol w:w="1994"/>
              <w:gridCol w:w="518"/>
            </w:tblGrid>
            <w:tr w:rsidR="00D90A1E" w:rsidRPr="00D90A1E" w:rsidTr="00B13713">
              <w:trPr>
                <w:trHeight w:hRule="exact" w:val="242"/>
              </w:trPr>
              <w:tc>
                <w:tcPr>
                  <w:tcW w:w="4840" w:type="dxa"/>
                  <w:tcBorders>
                    <w:bottom w:val="single" w:sz="3" w:space="0" w:color="000000"/>
                  </w:tcBorders>
                  <w:tcMar>
                    <w:left w:w="0" w:type="dxa"/>
                    <w:right w:w="0" w:type="dxa"/>
                  </w:tcMar>
                </w:tcPr>
                <w:p w:rsidR="00D90A1E" w:rsidRPr="00D90A1E" w:rsidRDefault="00D90A1E" w:rsidP="00D90A1E">
                  <w:pPr>
                    <w:widowControl/>
                    <w:autoSpaceDE w:val="0"/>
                    <w:autoSpaceDN w:val="0"/>
                    <w:ind w:left="1056"/>
                    <w:jc w:val="left"/>
                    <w:rPr>
                      <w:rFonts w:ascii="Cambria" w:eastAsia="MS Mincho" w:hAnsi="Cambria" w:cs="Times New Roman"/>
                      <w:kern w:val="0"/>
                      <w:sz w:val="22"/>
                    </w:rPr>
                  </w:pPr>
                  <w:r w:rsidRPr="00D90A1E">
                    <w:rPr>
                      <w:rFonts w:ascii="宋体" w:eastAsia="宋体" w:hAnsi="宋体" w:cs="Times New Roman"/>
                      <w:color w:val="000000"/>
                      <w:kern w:val="0"/>
                    </w:rPr>
                    <w:t>万元（币种：□人民币/□其他</w:t>
                  </w:r>
                </w:p>
              </w:tc>
              <w:tc>
                <w:tcPr>
                  <w:tcW w:w="1994"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）,折美元：</w:t>
                  </w:r>
                </w:p>
              </w:tc>
              <w:tc>
                <w:tcPr>
                  <w:tcW w:w="518"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万元</w:t>
                  </w:r>
                </w:p>
              </w:tc>
            </w:tr>
          </w:tbl>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c>
      </w:tr>
      <w:tr w:rsidR="00D90A1E" w:rsidRPr="00D90A1E" w:rsidTr="00B13713">
        <w:trPr>
          <w:trHeight w:hRule="exact" w:val="448"/>
        </w:trPr>
        <w:tc>
          <w:tcPr>
            <w:tcW w:w="9072" w:type="dxa"/>
            <w:gridSpan w:val="7"/>
            <w:tcBorders>
              <w:top w:val="single" w:sz="7"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股东（发起人）出资情况</w:t>
            </w:r>
          </w:p>
        </w:tc>
      </w:tr>
      <w:tr w:rsidR="00D90A1E" w:rsidRPr="00D90A1E" w:rsidTr="00B13713">
        <w:trPr>
          <w:trHeight w:hRule="exact" w:val="634"/>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序号</w:t>
            </w: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姓名或名称</w:t>
            </w: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right="14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国别</w:t>
            </w:r>
            <w:r w:rsidRPr="00D90A1E">
              <w:rPr>
                <w:rFonts w:ascii="Cambria" w:eastAsia="MS Mincho" w:hAnsi="Cambria" w:cs="Times New Roman"/>
                <w:kern w:val="0"/>
                <w:sz w:val="22"/>
                <w:lang w:eastAsia="en-US"/>
              </w:rPr>
              <w:br/>
            </w:r>
            <w:r w:rsidRPr="00D90A1E">
              <w:rPr>
                <w:rFonts w:ascii="黑体" w:eastAsia="黑体" w:hAnsi="黑体" w:cs="Times New Roman"/>
                <w:color w:val="000000"/>
                <w:kern w:val="0"/>
                <w:lang w:eastAsia="en-US"/>
              </w:rPr>
              <w:t>（地区）</w:t>
            </w: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出资方式</w:t>
            </w: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rPr>
            </w:pPr>
            <w:r w:rsidRPr="00D90A1E">
              <w:rPr>
                <w:rFonts w:ascii="黑体" w:eastAsia="黑体" w:hAnsi="黑体" w:cs="Times New Roman"/>
                <w:color w:val="000000"/>
                <w:kern w:val="0"/>
              </w:rPr>
              <w:t>对应出资额</w:t>
            </w:r>
            <w:r w:rsidRPr="00D90A1E">
              <w:rPr>
                <w:rFonts w:ascii="Cambria" w:eastAsia="MS Mincho" w:hAnsi="Cambria" w:cs="Times New Roman"/>
                <w:kern w:val="0"/>
                <w:sz w:val="22"/>
              </w:rPr>
              <w:br/>
            </w:r>
            <w:r w:rsidRPr="00D90A1E">
              <w:rPr>
                <w:rFonts w:ascii="黑体" w:eastAsia="黑体" w:hAnsi="黑体" w:cs="Times New Roman"/>
                <w:color w:val="000000"/>
                <w:kern w:val="0"/>
              </w:rPr>
              <w:t>（单位：万元）</w:t>
            </w: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出资期限</w:t>
            </w:r>
          </w:p>
        </w:tc>
      </w:tr>
      <w:tr w:rsidR="00D90A1E" w:rsidRPr="00D90A1E" w:rsidTr="00B13713">
        <w:trPr>
          <w:trHeight w:hRule="exact" w:val="566"/>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4"/>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63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638"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34"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5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70"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00"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420" w:type="dxa"/>
        <w:tblLayout w:type="fixed"/>
        <w:tblLook w:val="04A0" w:firstRow="1" w:lastRow="0" w:firstColumn="1" w:lastColumn="0" w:noHBand="0" w:noVBand="1"/>
      </w:tblPr>
      <w:tblGrid>
        <w:gridCol w:w="740"/>
        <w:gridCol w:w="8000"/>
      </w:tblGrid>
      <w:tr w:rsidR="00D90A1E" w:rsidRPr="00D90A1E" w:rsidTr="00B13713">
        <w:trPr>
          <w:trHeight w:hRule="exact" w:val="564"/>
        </w:trPr>
        <w:tc>
          <w:tcPr>
            <w:tcW w:w="740" w:type="dxa"/>
            <w:tcMar>
              <w:left w:w="0" w:type="dxa"/>
              <w:right w:w="0" w:type="dxa"/>
            </w:tcMar>
          </w:tcPr>
          <w:p w:rsidR="00D90A1E" w:rsidRPr="00D90A1E" w:rsidRDefault="00D90A1E" w:rsidP="00D90A1E">
            <w:pPr>
              <w:widowControl/>
              <w:autoSpaceDE w:val="0"/>
              <w:autoSpaceDN w:val="0"/>
              <w:ind w:left="432" w:right="146"/>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r w:rsidRPr="00D90A1E">
              <w:rPr>
                <w:rFonts w:ascii="Cambria" w:eastAsia="MS Mincho" w:hAnsi="Cambria" w:cs="Times New Roman"/>
                <w:kern w:val="0"/>
                <w:sz w:val="22"/>
                <w:lang w:eastAsia="en-US"/>
              </w:rPr>
              <w:br/>
            </w:r>
            <w:r w:rsidRPr="00D90A1E">
              <w:rPr>
                <w:rFonts w:ascii="Wingdings" w:eastAsia="Wingdings" w:hAnsi="Wingdings" w:cs="Times New Roman"/>
                <w:color w:val="000000"/>
                <w:kern w:val="0"/>
                <w:sz w:val="20"/>
                <w:lang w:eastAsia="en-US"/>
              </w:rPr>
              <w:t></w:t>
            </w:r>
          </w:p>
        </w:tc>
        <w:tc>
          <w:tcPr>
            <w:tcW w:w="8000" w:type="dxa"/>
            <w:tcMar>
              <w:left w:w="0" w:type="dxa"/>
              <w:right w:w="0" w:type="dxa"/>
            </w:tcMar>
          </w:tcPr>
          <w:p w:rsidR="00D90A1E" w:rsidRPr="00D90A1E" w:rsidRDefault="00D90A1E" w:rsidP="00D90A1E">
            <w:pPr>
              <w:widowControl/>
              <w:autoSpaceDE w:val="0"/>
              <w:autoSpaceDN w:val="0"/>
              <w:ind w:left="148"/>
              <w:jc w:val="left"/>
              <w:rPr>
                <w:rFonts w:ascii="Cambria" w:eastAsia="MS Mincho" w:hAnsi="Cambria" w:cs="Times New Roman"/>
                <w:kern w:val="0"/>
                <w:sz w:val="22"/>
              </w:rPr>
            </w:pPr>
            <w:r w:rsidRPr="00D90A1E">
              <w:rPr>
                <w:rFonts w:ascii="黑体" w:eastAsia="黑体" w:hAnsi="黑体" w:cs="Times New Roman"/>
                <w:color w:val="000000"/>
                <w:kern w:val="0"/>
                <w:sz w:val="20"/>
              </w:rPr>
              <w:t>股东（发起人）：</w:t>
            </w:r>
            <w:r w:rsidRPr="00D90A1E">
              <w:rPr>
                <w:rFonts w:ascii="宋体" w:eastAsia="宋体" w:hAnsi="宋体" w:cs="Times New Roman"/>
                <w:color w:val="000000"/>
                <w:kern w:val="0"/>
                <w:sz w:val="20"/>
              </w:rPr>
              <w:t>公司股东（发起人）数量较多的，可附多页。</w:t>
            </w:r>
          </w:p>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黑体" w:eastAsia="黑体" w:hAnsi="黑体" w:cs="Times New Roman"/>
                <w:color w:val="000000"/>
                <w:kern w:val="0"/>
                <w:sz w:val="20"/>
              </w:rPr>
              <w:t>出资方式：</w:t>
            </w:r>
            <w:r w:rsidRPr="00D90A1E">
              <w:rPr>
                <w:rFonts w:ascii="宋体" w:eastAsia="宋体" w:hAnsi="宋体" w:cs="Times New Roman"/>
                <w:color w:val="000000"/>
                <w:kern w:val="0"/>
                <w:sz w:val="20"/>
              </w:rPr>
              <w:t>使用货币或实物、知识产权、土地使用权、股权、债权等可以用货币估价并可</w:t>
            </w:r>
          </w:p>
        </w:tc>
      </w:tr>
    </w:tbl>
    <w:p w:rsidR="00D90A1E" w:rsidRPr="00D90A1E" w:rsidRDefault="00D90A1E" w:rsidP="00D90A1E">
      <w:pPr>
        <w:widowControl/>
        <w:tabs>
          <w:tab w:val="left" w:pos="1308"/>
        </w:tabs>
        <w:autoSpaceDE w:val="0"/>
        <w:autoSpaceDN w:val="0"/>
        <w:spacing w:after="26" w:line="248" w:lineRule="exact"/>
        <w:ind w:left="866" w:right="14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宋体" w:eastAsia="宋体" w:hAnsi="宋体" w:cs="Times New Roman"/>
          <w:color w:val="000000"/>
          <w:kern w:val="0"/>
          <w:sz w:val="20"/>
        </w:rPr>
        <w:t>以依法转让的非货币财产作价出资。法律、行政法规规定不得作为出资的财产除外。</w:t>
      </w:r>
      <w:r w:rsidRPr="00D90A1E">
        <w:rPr>
          <w:rFonts w:ascii="Wingdings" w:eastAsia="Wingdings" w:hAnsi="Wingdings" w:cs="Times New Roman"/>
          <w:color w:val="000000"/>
          <w:kern w:val="0"/>
          <w:sz w:val="20"/>
        </w:rPr>
        <w:t></w:t>
      </w:r>
      <w:r w:rsidRPr="00D90A1E">
        <w:rPr>
          <w:rFonts w:ascii="Cambria" w:eastAsia="MS Mincho" w:hAnsi="Cambria" w:cs="Times New Roman"/>
          <w:kern w:val="0"/>
          <w:sz w:val="22"/>
        </w:rPr>
        <w:tab/>
      </w:r>
      <w:r w:rsidRPr="00D90A1E">
        <w:rPr>
          <w:rFonts w:ascii="宋体" w:eastAsia="宋体" w:hAnsi="宋体" w:cs="Times New Roman"/>
          <w:color w:val="000000"/>
          <w:kern w:val="0"/>
          <w:sz w:val="20"/>
        </w:rPr>
        <w:t>如公司章程载明同一股东使用不同出资方式出资，应当分笔填写不同的出资方式及对应的</w:t>
      </w:r>
      <w:r w:rsidRPr="00D90A1E">
        <w:rPr>
          <w:rFonts w:ascii="Cambria" w:eastAsia="MS Mincho" w:hAnsi="Cambria" w:cs="Times New Roman"/>
          <w:kern w:val="0"/>
          <w:sz w:val="22"/>
        </w:rPr>
        <w:tab/>
      </w:r>
      <w:r w:rsidRPr="00D90A1E">
        <w:rPr>
          <w:rFonts w:ascii="宋体" w:eastAsia="宋体" w:hAnsi="宋体" w:cs="Times New Roman"/>
          <w:color w:val="000000"/>
          <w:kern w:val="0"/>
          <w:sz w:val="20"/>
        </w:rPr>
        <w:t>出资额。</w:t>
      </w:r>
    </w:p>
    <w:tbl>
      <w:tblPr>
        <w:tblW w:w="0" w:type="auto"/>
        <w:tblInd w:w="100" w:type="dxa"/>
        <w:tblLayout w:type="fixed"/>
        <w:tblLook w:val="04A0" w:firstRow="1" w:lastRow="0" w:firstColumn="1" w:lastColumn="0" w:noHBand="0" w:noVBand="1"/>
      </w:tblPr>
      <w:tblGrid>
        <w:gridCol w:w="640"/>
        <w:gridCol w:w="420"/>
        <w:gridCol w:w="8000"/>
      </w:tblGrid>
      <w:tr w:rsidR="00D90A1E" w:rsidRPr="00D90A1E" w:rsidTr="00B13713">
        <w:trPr>
          <w:trHeight w:hRule="exact" w:val="252"/>
        </w:trPr>
        <w:tc>
          <w:tcPr>
            <w:tcW w:w="64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800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黑体" w:eastAsia="黑体" w:hAnsi="黑体" w:cs="Times New Roman"/>
                <w:color w:val="000000"/>
                <w:kern w:val="0"/>
                <w:sz w:val="20"/>
              </w:rPr>
              <w:t>对应出资额：</w:t>
            </w:r>
            <w:r w:rsidRPr="00D90A1E">
              <w:rPr>
                <w:rFonts w:ascii="宋体" w:eastAsia="宋体" w:hAnsi="宋体" w:cs="Times New Roman"/>
                <w:color w:val="000000"/>
                <w:kern w:val="0"/>
                <w:sz w:val="20"/>
              </w:rPr>
              <w:t>股份有限公司填写实缴金额；有限责任公司填写认缴金额；法律、行政法规</w:t>
            </w:r>
          </w:p>
        </w:tc>
      </w:tr>
      <w:tr w:rsidR="00D90A1E" w:rsidRPr="00D90A1E" w:rsidTr="00B13713">
        <w:trPr>
          <w:trHeight w:hRule="exact" w:val="272"/>
        </w:trPr>
        <w:tc>
          <w:tcPr>
            <w:tcW w:w="3079"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079"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800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sz w:val="20"/>
              </w:rPr>
              <w:t>以及国务院决定对有限责任公司注册资本实缴、注册资本最低限额、股东出资期限另有规</w:t>
            </w:r>
          </w:p>
        </w:tc>
      </w:tr>
    </w:tbl>
    <w:p w:rsidR="00D90A1E" w:rsidRPr="00D90A1E" w:rsidRDefault="00D90A1E" w:rsidP="00D90A1E">
      <w:pPr>
        <w:widowControl/>
        <w:autoSpaceDE w:val="0"/>
        <w:autoSpaceDN w:val="0"/>
        <w:spacing w:before="30" w:after="26" w:line="200" w:lineRule="exact"/>
        <w:ind w:left="1308"/>
        <w:jc w:val="left"/>
        <w:rPr>
          <w:rFonts w:ascii="Cambria" w:eastAsia="MS Mincho" w:hAnsi="Cambria" w:cs="Times New Roman"/>
          <w:kern w:val="0"/>
          <w:sz w:val="22"/>
        </w:rPr>
      </w:pPr>
      <w:r w:rsidRPr="00D90A1E">
        <w:rPr>
          <w:rFonts w:ascii="宋体" w:eastAsia="宋体" w:hAnsi="宋体" w:cs="Times New Roman"/>
          <w:color w:val="000000"/>
          <w:kern w:val="0"/>
          <w:sz w:val="20"/>
        </w:rPr>
        <w:t>定的，从其规定。出资情况应当与股东名册信息保持一致。</w:t>
      </w:r>
    </w:p>
    <w:tbl>
      <w:tblPr>
        <w:tblW w:w="0" w:type="auto"/>
        <w:tblInd w:w="420" w:type="dxa"/>
        <w:tblLayout w:type="fixed"/>
        <w:tblLook w:val="04A0" w:firstRow="1" w:lastRow="0" w:firstColumn="1" w:lastColumn="0" w:noHBand="0" w:noVBand="1"/>
      </w:tblPr>
      <w:tblGrid>
        <w:gridCol w:w="740"/>
        <w:gridCol w:w="1638"/>
        <w:gridCol w:w="6342"/>
      </w:tblGrid>
      <w:tr w:rsidR="00D90A1E" w:rsidRPr="00D90A1E" w:rsidTr="00B13713">
        <w:trPr>
          <w:trHeight w:hRule="exact" w:val="252"/>
        </w:trPr>
        <w:tc>
          <w:tcPr>
            <w:tcW w:w="740" w:type="dxa"/>
            <w:vMerge w:val="restart"/>
            <w:tcBorders>
              <w:bottom w:val="single" w:sz="3" w:space="0" w:color="000000"/>
            </w:tcBorders>
            <w:tcMar>
              <w:left w:w="0" w:type="dxa"/>
              <w:right w:w="0" w:type="dxa"/>
            </w:tcMar>
          </w:tcPr>
          <w:p w:rsidR="00D90A1E" w:rsidRPr="00D90A1E" w:rsidRDefault="00D90A1E" w:rsidP="00D90A1E">
            <w:pPr>
              <w:widowControl/>
              <w:autoSpaceDE w:val="0"/>
              <w:autoSpaceDN w:val="0"/>
              <w:ind w:right="146"/>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80" w:type="dxa"/>
            <w:gridSpan w:val="2"/>
            <w:tcMar>
              <w:left w:w="0" w:type="dxa"/>
              <w:right w:w="0" w:type="dxa"/>
            </w:tcMar>
          </w:tcPr>
          <w:p w:rsidR="00D90A1E" w:rsidRPr="00D90A1E" w:rsidRDefault="00D90A1E" w:rsidP="00D90A1E">
            <w:pPr>
              <w:widowControl/>
              <w:autoSpaceDE w:val="0"/>
              <w:autoSpaceDN w:val="0"/>
              <w:ind w:left="148"/>
              <w:jc w:val="left"/>
              <w:rPr>
                <w:rFonts w:ascii="Cambria" w:eastAsia="MS Mincho" w:hAnsi="Cambria" w:cs="Times New Roman"/>
                <w:kern w:val="0"/>
                <w:sz w:val="22"/>
              </w:rPr>
            </w:pPr>
            <w:r w:rsidRPr="00D90A1E">
              <w:rPr>
                <w:rFonts w:ascii="黑体" w:eastAsia="黑体" w:hAnsi="黑体" w:cs="Times New Roman"/>
                <w:color w:val="000000"/>
                <w:kern w:val="0"/>
                <w:sz w:val="20"/>
              </w:rPr>
              <w:t>出资期限：</w:t>
            </w:r>
            <w:r w:rsidRPr="00D90A1E">
              <w:rPr>
                <w:rFonts w:ascii="宋体" w:eastAsia="宋体" w:hAnsi="宋体" w:cs="Times New Roman"/>
                <w:color w:val="000000"/>
                <w:kern w:val="0"/>
                <w:sz w:val="20"/>
              </w:rPr>
              <w:t>有限责任公司，根据公司章程规定和股东名册记载，按照“自公司成立（变更</w:t>
            </w:r>
          </w:p>
        </w:tc>
      </w:tr>
      <w:tr w:rsidR="00D90A1E" w:rsidRPr="00D90A1E" w:rsidTr="00B13713">
        <w:trPr>
          <w:trHeight w:hRule="exact" w:val="255"/>
        </w:trPr>
        <w:tc>
          <w:tcPr>
            <w:tcW w:w="3079" w:type="dxa"/>
            <w:vMerge/>
            <w:tcBorders>
              <w:bottom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1638" w:type="dxa"/>
            <w:tcMar>
              <w:left w:w="0" w:type="dxa"/>
              <w:right w:w="0" w:type="dxa"/>
            </w:tcMar>
          </w:tcPr>
          <w:p w:rsidR="00D90A1E" w:rsidRPr="00D90A1E" w:rsidRDefault="00D90A1E" w:rsidP="00D90A1E">
            <w:pPr>
              <w:widowControl/>
              <w:autoSpaceDE w:val="0"/>
              <w:autoSpaceDN w:val="0"/>
              <w:ind w:left="148"/>
              <w:jc w:val="left"/>
              <w:rPr>
                <w:rFonts w:ascii="Cambria" w:eastAsia="MS Mincho" w:hAnsi="Cambria" w:cs="Times New Roman"/>
                <w:kern w:val="0"/>
                <w:sz w:val="22"/>
                <w:lang w:eastAsia="en-US"/>
              </w:rPr>
            </w:pPr>
            <w:r w:rsidRPr="00D90A1E">
              <w:rPr>
                <w:rFonts w:ascii="宋体" w:eastAsia="宋体" w:hAnsi="宋体" w:cs="Times New Roman"/>
                <w:color w:val="000000"/>
                <w:kern w:val="0"/>
                <w:sz w:val="20"/>
                <w:lang w:eastAsia="en-US"/>
              </w:rPr>
              <w:t>登记）之日起</w:t>
            </w:r>
          </w:p>
        </w:tc>
        <w:tc>
          <w:tcPr>
            <w:tcW w:w="6342"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sz w:val="20"/>
                <w:lang w:eastAsia="en-US"/>
              </w:rPr>
              <w:t>年”或“自X 年X 月X 日起至X 年X 月X 日止”的格式填写。按照“自X</w:t>
            </w:r>
          </w:p>
        </w:tc>
      </w:tr>
    </w:tbl>
    <w:p w:rsidR="00D90A1E" w:rsidRPr="00D90A1E" w:rsidRDefault="00D90A1E" w:rsidP="00D90A1E">
      <w:pPr>
        <w:widowControl/>
        <w:autoSpaceDE w:val="0"/>
        <w:autoSpaceDN w:val="0"/>
        <w:spacing w:line="252" w:lineRule="exact"/>
        <w:ind w:left="1308" w:right="144"/>
        <w:jc w:val="left"/>
        <w:rPr>
          <w:rFonts w:ascii="Cambria" w:eastAsia="MS Mincho" w:hAnsi="Cambria" w:cs="Times New Roman"/>
          <w:kern w:val="0"/>
          <w:sz w:val="22"/>
        </w:rPr>
      </w:pPr>
      <w:r w:rsidRPr="00D90A1E">
        <w:rPr>
          <w:rFonts w:ascii="宋体" w:eastAsia="宋体" w:hAnsi="宋体" w:cs="Times New Roman"/>
          <w:color w:val="000000"/>
          <w:kern w:val="0"/>
          <w:sz w:val="20"/>
        </w:rPr>
        <w:t>年X 月X 日起至X 年X 月X 日止”的格式填写的，起始日期不能晚于登记日期；股份有限公司，无需填写“出资期限”。</w:t>
      </w:r>
    </w:p>
    <w:p w:rsidR="00D90A1E" w:rsidRPr="00D90A1E" w:rsidRDefault="00B97EB9" w:rsidP="00D90A1E">
      <w:pPr>
        <w:widowControl/>
        <w:autoSpaceDE w:val="0"/>
        <w:autoSpaceDN w:val="0"/>
        <w:spacing w:before="458" w:line="200"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5</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228" w:bottom="600" w:left="1440"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4"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6"/>
      </w:tblGrid>
      <w:tr w:rsidR="00D90A1E" w:rsidRPr="00D90A1E" w:rsidTr="00B13713">
        <w:trPr>
          <w:trHeight w:hRule="exact" w:val="460"/>
        </w:trPr>
        <w:tc>
          <w:tcPr>
            <w:tcW w:w="9076" w:type="dxa"/>
            <w:tcMar>
              <w:left w:w="0" w:type="dxa"/>
              <w:right w:w="0" w:type="dxa"/>
            </w:tcMar>
          </w:tcPr>
          <w:p w:rsidR="00D90A1E" w:rsidRPr="00D90A1E" w:rsidRDefault="00D90A1E" w:rsidP="00D90A1E">
            <w:pPr>
              <w:widowControl/>
              <w:autoSpaceDE w:val="0"/>
              <w:autoSpaceDN w:val="0"/>
              <w:ind w:left="108"/>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700"/>
        <w:gridCol w:w="2928"/>
        <w:gridCol w:w="1194"/>
        <w:gridCol w:w="2574"/>
        <w:gridCol w:w="1678"/>
      </w:tblGrid>
      <w:tr w:rsidR="00D90A1E" w:rsidRPr="00D90A1E" w:rsidTr="00B13713">
        <w:trPr>
          <w:trHeight w:hRule="exact" w:val="502"/>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表4（附）——股东（发起人）信息</w:t>
            </w:r>
          </w:p>
        </w:tc>
      </w:tr>
      <w:tr w:rsidR="00D90A1E" w:rsidRPr="00D90A1E" w:rsidTr="00B13713">
        <w:trPr>
          <w:trHeight w:hRule="exact" w:val="454"/>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序号</w:t>
            </w: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姓名或名称</w:t>
            </w: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证件类型</w:t>
            </w: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证件号码</w:t>
            </w: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移动电话</w:t>
            </w: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4"/>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700"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8"/>
        </w:trPr>
        <w:tc>
          <w:tcPr>
            <w:tcW w:w="700"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928"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9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57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678"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26" w:lineRule="exact"/>
        <w:jc w:val="left"/>
        <w:rPr>
          <w:rFonts w:ascii="Cambria" w:eastAsia="MS Mincho" w:hAnsi="Cambria" w:cs="Times New Roman"/>
          <w:kern w:val="0"/>
          <w:sz w:val="22"/>
          <w:lang w:eastAsia="en-US"/>
        </w:rPr>
      </w:pPr>
    </w:p>
    <w:tbl>
      <w:tblPr>
        <w:tblW w:w="0" w:type="auto"/>
        <w:tblInd w:w="71" w:type="dxa"/>
        <w:tblLayout w:type="fixed"/>
        <w:tblLook w:val="04A0" w:firstRow="1" w:lastRow="0" w:firstColumn="1" w:lastColumn="0" w:noHBand="0" w:noVBand="1"/>
      </w:tblPr>
      <w:tblGrid>
        <w:gridCol w:w="620"/>
        <w:gridCol w:w="420"/>
        <w:gridCol w:w="7240"/>
      </w:tblGrid>
      <w:tr w:rsidR="00D90A1E" w:rsidRPr="00D90A1E" w:rsidTr="00B13713">
        <w:trPr>
          <w:trHeight w:hRule="exact" w:val="254"/>
        </w:trPr>
        <w:tc>
          <w:tcPr>
            <w:tcW w:w="6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240" w:type="dxa"/>
            <w:tcMar>
              <w:left w:w="0" w:type="dxa"/>
              <w:right w:w="0" w:type="dxa"/>
            </w:tcMar>
          </w:tcPr>
          <w:p w:rsidR="00D90A1E" w:rsidRPr="00D90A1E" w:rsidRDefault="00D90A1E" w:rsidP="00D90A1E">
            <w:pPr>
              <w:widowControl/>
              <w:autoSpaceDE w:val="0"/>
              <w:autoSpaceDN w:val="0"/>
              <w:ind w:left="164"/>
              <w:jc w:val="left"/>
              <w:rPr>
                <w:rFonts w:ascii="Cambria" w:eastAsia="MS Mincho" w:hAnsi="Cambria" w:cs="Times New Roman"/>
                <w:kern w:val="0"/>
                <w:sz w:val="22"/>
              </w:rPr>
            </w:pPr>
            <w:r w:rsidRPr="00D90A1E">
              <w:rPr>
                <w:rFonts w:ascii="宋体" w:eastAsia="宋体" w:hAnsi="宋体" w:cs="Times New Roman"/>
                <w:color w:val="000000"/>
                <w:kern w:val="0"/>
                <w:sz w:val="20"/>
              </w:rPr>
              <w:t>公司股东（发起人）数量较多的，可附多页。</w:t>
            </w:r>
          </w:p>
        </w:tc>
      </w:tr>
      <w:tr w:rsidR="00D90A1E" w:rsidRPr="00D90A1E" w:rsidTr="00B13713">
        <w:trPr>
          <w:trHeight w:hRule="exact" w:val="66"/>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7240" w:type="dxa"/>
            <w:vMerge w:val="restart"/>
            <w:tcMar>
              <w:left w:w="0" w:type="dxa"/>
              <w:right w:w="0" w:type="dxa"/>
            </w:tcMar>
          </w:tcPr>
          <w:p w:rsidR="00D90A1E" w:rsidRPr="00D90A1E" w:rsidRDefault="00D90A1E" w:rsidP="00D90A1E">
            <w:pPr>
              <w:widowControl/>
              <w:autoSpaceDE w:val="0"/>
              <w:autoSpaceDN w:val="0"/>
              <w:ind w:left="164"/>
              <w:jc w:val="left"/>
              <w:rPr>
                <w:rFonts w:ascii="Cambria" w:eastAsia="MS Mincho" w:hAnsi="Cambria" w:cs="Times New Roman"/>
                <w:kern w:val="0"/>
                <w:sz w:val="22"/>
              </w:rPr>
            </w:pPr>
            <w:r w:rsidRPr="00D90A1E">
              <w:rPr>
                <w:rFonts w:ascii="宋体" w:eastAsia="宋体" w:hAnsi="宋体" w:cs="Times New Roman"/>
                <w:color w:val="000000"/>
                <w:kern w:val="0"/>
                <w:sz w:val="20"/>
              </w:rPr>
              <w:t>股东变更登记时，未发生变更的股东无需填写“表4”及“表4（附）”。</w:t>
            </w:r>
          </w:p>
        </w:tc>
      </w:tr>
      <w:tr w:rsidR="00D90A1E" w:rsidRPr="00D90A1E" w:rsidTr="00B13713">
        <w:trPr>
          <w:trHeight w:hRule="exact" w:val="320"/>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B97EB9" w:rsidP="00D90A1E">
      <w:pPr>
        <w:widowControl/>
        <w:autoSpaceDE w:val="0"/>
        <w:autoSpaceDN w:val="0"/>
        <w:spacing w:before="1932" w:line="200" w:lineRule="exact"/>
        <w:jc w:val="center"/>
        <w:rPr>
          <w:rFonts w:ascii="Cambria" w:eastAsia="MS Mincho" w:hAnsi="Cambria" w:cs="Times New Roman"/>
          <w:kern w:val="0"/>
          <w:sz w:val="22"/>
          <w:lang w:eastAsia="en-US"/>
        </w:rPr>
      </w:pPr>
      <w:r>
        <w:rPr>
          <w:rFonts w:asciiTheme="minorEastAsia" w:hAnsiTheme="minorEastAsia" w:cs="Times New Roman" w:hint="eastAsia"/>
          <w:color w:val="000000"/>
          <w:kern w:val="0"/>
          <w:sz w:val="18"/>
        </w:rPr>
        <w:t>6</w:t>
      </w:r>
    </w:p>
    <w:p w:rsidR="00D90A1E" w:rsidRPr="00D90A1E" w:rsidRDefault="00D90A1E" w:rsidP="00D90A1E">
      <w:pPr>
        <w:widowControl/>
        <w:spacing w:after="200" w:line="276" w:lineRule="auto"/>
        <w:jc w:val="left"/>
        <w:rPr>
          <w:rFonts w:ascii="Cambria" w:eastAsia="MS Mincho" w:hAnsi="Cambria" w:cs="Times New Roman"/>
          <w:kern w:val="0"/>
          <w:sz w:val="22"/>
          <w:lang w:eastAsia="en-US"/>
        </w:rPr>
        <w:sectPr w:rsidR="00D90A1E" w:rsidRPr="00D90A1E">
          <w:pgSz w:w="11906" w:h="16838"/>
          <w:pgMar w:top="458" w:right="1368" w:bottom="600"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lang w:eastAsia="en-US"/>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1226"/>
        <w:gridCol w:w="2972"/>
        <w:gridCol w:w="2032"/>
        <w:gridCol w:w="2844"/>
      </w:tblGrid>
      <w:tr w:rsidR="00D90A1E" w:rsidRPr="00D90A1E" w:rsidTr="00B13713">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sz w:val="24"/>
                <w:lang w:eastAsia="en-US"/>
              </w:rPr>
              <w:t>表5——法定代表人基本信息</w:t>
            </w:r>
          </w:p>
        </w:tc>
      </w:tr>
      <w:tr w:rsidR="00D90A1E" w:rsidRPr="00D90A1E" w:rsidTr="00B13713">
        <w:trPr>
          <w:trHeight w:hRule="exact" w:val="568"/>
        </w:trPr>
        <w:tc>
          <w:tcPr>
            <w:tcW w:w="122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704"/>
              </w:tabs>
              <w:autoSpaceDE w:val="0"/>
              <w:autoSpaceDN w:val="0"/>
              <w:ind w:left="28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297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3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国别（地区）</w:t>
            </w:r>
          </w:p>
        </w:tc>
        <w:tc>
          <w:tcPr>
            <w:tcW w:w="284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122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704"/>
              </w:tabs>
              <w:autoSpaceDE w:val="0"/>
              <w:autoSpaceDN w:val="0"/>
              <w:ind w:left="28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职</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务</w:t>
            </w:r>
          </w:p>
        </w:tc>
        <w:tc>
          <w:tcPr>
            <w:tcW w:w="784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5006"/>
              </w:tabs>
              <w:autoSpaceDE w:val="0"/>
              <w:autoSpaceDN w:val="0"/>
              <w:ind w:left="102"/>
              <w:jc w:val="left"/>
              <w:rPr>
                <w:rFonts w:ascii="Cambria" w:eastAsia="MS Mincho" w:hAnsi="Cambria" w:cs="Times New Roman"/>
                <w:kern w:val="0"/>
                <w:sz w:val="22"/>
              </w:rPr>
            </w:pPr>
            <w:r w:rsidRPr="00D90A1E">
              <w:rPr>
                <w:rFonts w:ascii="宋体" w:eastAsia="宋体" w:hAnsi="宋体" w:cs="Times New Roman"/>
                <w:color w:val="000000"/>
                <w:kern w:val="0"/>
              </w:rPr>
              <w:t>□执行公司事务的董事</w:t>
            </w:r>
            <w:r w:rsidRPr="00D90A1E">
              <w:rPr>
                <w:rFonts w:ascii="TimesNewRomanPS" w:eastAsia="TimesNewRomanPS" w:hAnsi="TimesNewRomanPS" w:cs="Times New Roman"/>
                <w:b/>
                <w:color w:val="000000"/>
                <w:kern w:val="0"/>
                <w:sz w:val="24"/>
              </w:rPr>
              <w:t>/</w:t>
            </w:r>
            <w:r w:rsidRPr="00D90A1E">
              <w:rPr>
                <w:rFonts w:ascii="宋体" w:eastAsia="宋体" w:hAnsi="宋体" w:cs="Times New Roman"/>
                <w:color w:val="000000"/>
                <w:kern w:val="0"/>
              </w:rPr>
              <w:t xml:space="preserve"> □经理</w:t>
            </w:r>
            <w:r w:rsidRPr="00D90A1E">
              <w:rPr>
                <w:rFonts w:ascii="Cambria" w:eastAsia="MS Mincho" w:hAnsi="Cambria" w:cs="Times New Roman"/>
                <w:kern w:val="0"/>
                <w:sz w:val="22"/>
              </w:rPr>
              <w:tab/>
            </w:r>
            <w:r w:rsidRPr="00D90A1E">
              <w:rPr>
                <w:rFonts w:ascii="宋体" w:eastAsia="宋体" w:hAnsi="宋体" w:cs="Times New Roman"/>
                <w:color w:val="000000"/>
                <w:kern w:val="0"/>
              </w:rPr>
              <w:t>（请根据实际情况勾选一项）</w:t>
            </w:r>
          </w:p>
        </w:tc>
      </w:tr>
      <w:tr w:rsidR="00D90A1E" w:rsidRPr="00D90A1E" w:rsidTr="00B13713">
        <w:trPr>
          <w:trHeight w:hRule="exact" w:val="576"/>
        </w:trPr>
        <w:tc>
          <w:tcPr>
            <w:tcW w:w="1226"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784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ind w:right="98"/>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（选填）</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23" w:type="dxa"/>
        <w:tblLayout w:type="fixed"/>
        <w:tblLook w:val="04A0" w:firstRow="1" w:lastRow="0" w:firstColumn="1" w:lastColumn="0" w:noHBand="0" w:noVBand="1"/>
      </w:tblPr>
      <w:tblGrid>
        <w:gridCol w:w="1068"/>
        <w:gridCol w:w="540"/>
        <w:gridCol w:w="7474"/>
      </w:tblGrid>
      <w:tr w:rsidR="00D90A1E" w:rsidRPr="00D90A1E" w:rsidTr="00B13713">
        <w:trPr>
          <w:trHeight w:hRule="exact" w:val="262"/>
        </w:trPr>
        <w:tc>
          <w:tcPr>
            <w:tcW w:w="1068" w:type="dxa"/>
            <w:vMerge w:val="restart"/>
            <w:tcBorders>
              <w:bottom w:val="single" w:sz="3" w:space="0" w:color="000000"/>
            </w:tcBorders>
            <w:tcMar>
              <w:left w:w="0" w:type="dxa"/>
              <w:right w:w="0" w:type="dxa"/>
            </w:tcMar>
          </w:tcPr>
          <w:p w:rsidR="00D90A1E" w:rsidRPr="00D90A1E" w:rsidRDefault="00D90A1E" w:rsidP="00D90A1E">
            <w:pPr>
              <w:widowControl/>
              <w:autoSpaceDE w:val="0"/>
              <w:autoSpaceDN w:val="0"/>
              <w:ind w:right="254"/>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540" w:type="dxa"/>
            <w:tcMar>
              <w:left w:w="0" w:type="dxa"/>
              <w:right w:w="0" w:type="dxa"/>
            </w:tcMar>
          </w:tcPr>
          <w:p w:rsidR="00D90A1E" w:rsidRPr="00D90A1E" w:rsidRDefault="00D90A1E" w:rsidP="00D90A1E">
            <w:pPr>
              <w:widowControl/>
              <w:autoSpaceDE w:val="0"/>
              <w:autoSpaceDN w:val="0"/>
              <w:ind w:right="124"/>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474" w:type="dxa"/>
            <w:tcMar>
              <w:left w:w="0" w:type="dxa"/>
              <w:right w:w="0" w:type="dxa"/>
            </w:tcMar>
          </w:tcPr>
          <w:p w:rsidR="00D90A1E" w:rsidRPr="00D90A1E" w:rsidRDefault="00D90A1E" w:rsidP="00D90A1E">
            <w:pPr>
              <w:widowControl/>
              <w:autoSpaceDE w:val="0"/>
              <w:autoSpaceDN w:val="0"/>
              <w:ind w:left="146"/>
              <w:jc w:val="left"/>
              <w:rPr>
                <w:rFonts w:ascii="Cambria" w:eastAsia="MS Mincho" w:hAnsi="Cambria" w:cs="Times New Roman"/>
                <w:kern w:val="0"/>
                <w:sz w:val="22"/>
              </w:rPr>
            </w:pPr>
            <w:r w:rsidRPr="00D90A1E">
              <w:rPr>
                <w:rFonts w:ascii="黑体" w:eastAsia="黑体" w:hAnsi="黑体" w:cs="Times New Roman"/>
                <w:color w:val="000000"/>
                <w:kern w:val="0"/>
                <w:sz w:val="20"/>
              </w:rPr>
              <w:t>设立登记：</w:t>
            </w:r>
            <w:r w:rsidRPr="00D90A1E">
              <w:rPr>
                <w:rFonts w:ascii="宋体" w:eastAsia="宋体" w:hAnsi="宋体" w:cs="Times New Roman"/>
                <w:color w:val="000000"/>
                <w:kern w:val="0"/>
                <w:sz w:val="20"/>
              </w:rPr>
              <w:t>填写法定代表人信息。</w:t>
            </w:r>
          </w:p>
        </w:tc>
      </w:tr>
      <w:tr w:rsidR="00D90A1E" w:rsidRPr="00D90A1E" w:rsidTr="00B13713">
        <w:trPr>
          <w:trHeight w:hRule="exact" w:val="344"/>
        </w:trPr>
        <w:tc>
          <w:tcPr>
            <w:tcW w:w="3050" w:type="dxa"/>
            <w:vMerge/>
            <w:tcBorders>
              <w:bottom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540" w:type="dxa"/>
            <w:tcBorders>
              <w:bottom w:val="single" w:sz="3" w:space="0" w:color="000000"/>
            </w:tcBorders>
            <w:tcMar>
              <w:left w:w="0" w:type="dxa"/>
              <w:right w:w="0" w:type="dxa"/>
            </w:tcMar>
          </w:tcPr>
          <w:p w:rsidR="00D90A1E" w:rsidRPr="00D90A1E" w:rsidRDefault="00D90A1E" w:rsidP="00D90A1E">
            <w:pPr>
              <w:widowControl/>
              <w:autoSpaceDE w:val="0"/>
              <w:autoSpaceDN w:val="0"/>
              <w:ind w:right="124"/>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474" w:type="dxa"/>
            <w:tcBorders>
              <w:bottom w:val="single" w:sz="3" w:space="0" w:color="000000"/>
            </w:tcBorders>
            <w:tcMar>
              <w:left w:w="0" w:type="dxa"/>
              <w:right w:w="0" w:type="dxa"/>
            </w:tcMar>
          </w:tcPr>
          <w:p w:rsidR="00D90A1E" w:rsidRPr="00D90A1E" w:rsidRDefault="00D90A1E" w:rsidP="00D90A1E">
            <w:pPr>
              <w:widowControl/>
              <w:autoSpaceDE w:val="0"/>
              <w:autoSpaceDN w:val="0"/>
              <w:ind w:left="146"/>
              <w:jc w:val="left"/>
              <w:rPr>
                <w:rFonts w:ascii="Cambria" w:eastAsia="MS Mincho" w:hAnsi="Cambria" w:cs="Times New Roman"/>
                <w:kern w:val="0"/>
                <w:sz w:val="22"/>
              </w:rPr>
            </w:pPr>
            <w:r w:rsidRPr="00D90A1E">
              <w:rPr>
                <w:rFonts w:ascii="黑体" w:eastAsia="黑体" w:hAnsi="黑体" w:cs="Times New Roman"/>
                <w:color w:val="000000"/>
                <w:kern w:val="0"/>
                <w:sz w:val="20"/>
              </w:rPr>
              <w:t>变更登记：</w:t>
            </w:r>
            <w:r w:rsidRPr="00D90A1E">
              <w:rPr>
                <w:rFonts w:ascii="宋体" w:eastAsia="宋体" w:hAnsi="宋体" w:cs="Times New Roman"/>
                <w:color w:val="000000"/>
                <w:kern w:val="0"/>
                <w:sz w:val="20"/>
              </w:rPr>
              <w:t>填写新任法定代表人信息。</w:t>
            </w:r>
          </w:p>
        </w:tc>
      </w:tr>
    </w:tbl>
    <w:p w:rsidR="00D90A1E" w:rsidRPr="00D90A1E" w:rsidRDefault="00D90A1E" w:rsidP="00D90A1E">
      <w:pPr>
        <w:widowControl/>
        <w:autoSpaceDE w:val="0"/>
        <w:autoSpaceDN w:val="0"/>
        <w:spacing w:line="316"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404"/>
        <w:gridCol w:w="3544"/>
        <w:gridCol w:w="1300"/>
        <w:gridCol w:w="2826"/>
      </w:tblGrid>
      <w:tr w:rsidR="00D90A1E" w:rsidRPr="00D90A1E" w:rsidTr="00B13713">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表6——登记联络员基本信息</w:t>
            </w:r>
          </w:p>
        </w:tc>
      </w:tr>
      <w:tr w:rsidR="00D90A1E" w:rsidRPr="00D90A1E"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登记联络员（必填）</w:t>
            </w:r>
          </w:p>
        </w:tc>
      </w:tr>
      <w:tr w:rsidR="00D90A1E" w:rsidRPr="00D90A1E" w:rsidTr="00B13713">
        <w:trPr>
          <w:trHeight w:hRule="exact" w:val="568"/>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792"/>
              </w:tabs>
              <w:autoSpaceDE w:val="0"/>
              <w:autoSpaceDN w:val="0"/>
              <w:ind w:left="37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登记联络员——人员2（选填）</w:t>
            </w:r>
          </w:p>
        </w:tc>
      </w:tr>
      <w:tr w:rsidR="00D90A1E" w:rsidRPr="00D90A1E" w:rsidTr="00B13713">
        <w:trPr>
          <w:trHeight w:hRule="exact" w:val="568"/>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792"/>
              </w:tabs>
              <w:autoSpaceDE w:val="0"/>
              <w:autoSpaceDN w:val="0"/>
              <w:ind w:left="37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登记联络员——人员3（选填）</w:t>
            </w:r>
          </w:p>
        </w:tc>
      </w:tr>
      <w:tr w:rsidR="00D90A1E" w:rsidRPr="00D90A1E" w:rsidTr="00B13713">
        <w:trPr>
          <w:trHeight w:hRule="exact" w:val="570"/>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792"/>
              </w:tabs>
              <w:autoSpaceDE w:val="0"/>
              <w:autoSpaceDN w:val="0"/>
              <w:ind w:left="37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上述人员中，代表公司登录国家企业信用信息公示系统的为</w:t>
            </w:r>
          </w:p>
        </w:tc>
      </w:tr>
      <w:tr w:rsidR="00D90A1E" w:rsidRPr="00D90A1E" w:rsidTr="00B13713">
        <w:trPr>
          <w:trHeight w:hRule="exact" w:val="578"/>
        </w:trPr>
        <w:tc>
          <w:tcPr>
            <w:tcW w:w="1404"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tabs>
                <w:tab w:val="left" w:pos="792"/>
              </w:tabs>
              <w:autoSpaceDE w:val="0"/>
              <w:autoSpaceDN w:val="0"/>
              <w:ind w:left="37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7670"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ind w:right="98"/>
              <w:jc w:val="left"/>
              <w:rPr>
                <w:rFonts w:ascii="Cambria" w:eastAsia="MS Mincho" w:hAnsi="Cambria" w:cs="Times New Roman"/>
                <w:kern w:val="0"/>
                <w:sz w:val="22"/>
              </w:rPr>
            </w:pPr>
            <w:r w:rsidRPr="00D90A1E">
              <w:rPr>
                <w:rFonts w:ascii="黑体" w:eastAsia="黑体" w:hAnsi="黑体" w:cs="Times New Roman"/>
                <w:color w:val="000000"/>
                <w:kern w:val="0"/>
              </w:rPr>
              <w:t>（必填，仅填写一人）</w:t>
            </w:r>
          </w:p>
        </w:tc>
      </w:tr>
    </w:tbl>
    <w:p w:rsidR="00D90A1E" w:rsidRPr="00D90A1E" w:rsidRDefault="00D90A1E" w:rsidP="00D90A1E">
      <w:pPr>
        <w:widowControl/>
        <w:autoSpaceDE w:val="0"/>
        <w:autoSpaceDN w:val="0"/>
        <w:spacing w:line="72" w:lineRule="exact"/>
        <w:jc w:val="left"/>
        <w:rPr>
          <w:rFonts w:ascii="Cambria" w:eastAsia="MS Mincho" w:hAnsi="Cambria" w:cs="Times New Roman"/>
          <w:kern w:val="0"/>
          <w:sz w:val="22"/>
        </w:rPr>
      </w:pPr>
    </w:p>
    <w:tbl>
      <w:tblPr>
        <w:tblW w:w="0" w:type="auto"/>
        <w:tblInd w:w="411" w:type="dxa"/>
        <w:tblLayout w:type="fixed"/>
        <w:tblLook w:val="04A0" w:firstRow="1" w:lastRow="0" w:firstColumn="1" w:lastColumn="0" w:noHBand="0" w:noVBand="1"/>
      </w:tblPr>
      <w:tblGrid>
        <w:gridCol w:w="700"/>
        <w:gridCol w:w="8000"/>
      </w:tblGrid>
      <w:tr w:rsidR="00D90A1E" w:rsidRPr="00D90A1E" w:rsidTr="00B13713">
        <w:trPr>
          <w:trHeight w:hRule="exact" w:val="924"/>
        </w:trPr>
        <w:tc>
          <w:tcPr>
            <w:tcW w:w="700" w:type="dxa"/>
            <w:tcMar>
              <w:left w:w="0" w:type="dxa"/>
              <w:right w:w="0" w:type="dxa"/>
            </w:tcMar>
          </w:tcPr>
          <w:p w:rsidR="00D90A1E" w:rsidRPr="00D90A1E" w:rsidRDefault="00D90A1E" w:rsidP="00D90A1E">
            <w:pPr>
              <w:widowControl/>
              <w:autoSpaceDE w:val="0"/>
              <w:autoSpaceDN w:val="0"/>
              <w:ind w:left="420" w:right="132"/>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r w:rsidRPr="00D90A1E">
              <w:rPr>
                <w:rFonts w:ascii="Cambria" w:eastAsia="MS Mincho" w:hAnsi="Cambria" w:cs="Times New Roman"/>
                <w:kern w:val="0"/>
                <w:sz w:val="22"/>
                <w:lang w:eastAsia="en-US"/>
              </w:rPr>
              <w:br/>
            </w:r>
            <w:r w:rsidRPr="00D90A1E">
              <w:rPr>
                <w:rFonts w:ascii="Wingdings" w:eastAsia="Wingdings" w:hAnsi="Wingdings" w:cs="Times New Roman"/>
                <w:color w:val="000000"/>
                <w:kern w:val="0"/>
                <w:sz w:val="20"/>
                <w:lang w:eastAsia="en-US"/>
              </w:rPr>
              <w:t></w:t>
            </w:r>
            <w:r w:rsidRPr="00D90A1E">
              <w:rPr>
                <w:rFonts w:ascii="Cambria" w:eastAsia="MS Mincho" w:hAnsi="Cambria" w:cs="Times New Roman"/>
                <w:kern w:val="0"/>
                <w:sz w:val="22"/>
                <w:lang w:eastAsia="en-US"/>
              </w:rPr>
              <w:br/>
            </w:r>
            <w:r w:rsidRPr="00D90A1E">
              <w:rPr>
                <w:rFonts w:ascii="Wingdings" w:eastAsia="Wingdings" w:hAnsi="Wingdings" w:cs="Times New Roman"/>
                <w:color w:val="000000"/>
                <w:kern w:val="0"/>
                <w:sz w:val="20"/>
                <w:lang w:eastAsia="en-US"/>
              </w:rPr>
              <w:t></w:t>
            </w:r>
          </w:p>
        </w:tc>
        <w:tc>
          <w:tcPr>
            <w:tcW w:w="8000" w:type="dxa"/>
            <w:tcMar>
              <w:left w:w="0" w:type="dxa"/>
              <w:right w:w="0" w:type="dxa"/>
            </w:tcMar>
          </w:tcPr>
          <w:p w:rsidR="00D90A1E" w:rsidRPr="00D90A1E" w:rsidRDefault="00D90A1E" w:rsidP="00D90A1E">
            <w:pPr>
              <w:widowControl/>
              <w:autoSpaceDE w:val="0"/>
              <w:autoSpaceDN w:val="0"/>
              <w:ind w:left="136"/>
              <w:jc w:val="left"/>
              <w:rPr>
                <w:rFonts w:ascii="Cambria" w:eastAsia="MS Mincho" w:hAnsi="Cambria" w:cs="Times New Roman"/>
                <w:kern w:val="0"/>
                <w:sz w:val="22"/>
              </w:rPr>
            </w:pPr>
            <w:r w:rsidRPr="00D90A1E">
              <w:rPr>
                <w:rFonts w:ascii="黑体" w:eastAsia="黑体" w:hAnsi="黑体" w:cs="Times New Roman"/>
                <w:color w:val="000000"/>
                <w:kern w:val="0"/>
                <w:sz w:val="20"/>
              </w:rPr>
              <w:t>设立登记：</w:t>
            </w:r>
            <w:r w:rsidRPr="00D90A1E">
              <w:rPr>
                <w:rFonts w:ascii="宋体" w:eastAsia="宋体" w:hAnsi="宋体" w:cs="Times New Roman"/>
                <w:color w:val="000000"/>
                <w:kern w:val="0"/>
                <w:sz w:val="20"/>
              </w:rPr>
              <w:t>填写全体登记联络员信息。</w:t>
            </w:r>
          </w:p>
          <w:p w:rsidR="00D90A1E" w:rsidRPr="00D90A1E" w:rsidRDefault="00D90A1E" w:rsidP="00D90A1E">
            <w:pPr>
              <w:widowControl/>
              <w:autoSpaceDE w:val="0"/>
              <w:autoSpaceDN w:val="0"/>
              <w:ind w:left="136"/>
              <w:jc w:val="left"/>
              <w:rPr>
                <w:rFonts w:ascii="Cambria" w:eastAsia="MS Mincho" w:hAnsi="Cambria" w:cs="Times New Roman"/>
                <w:kern w:val="0"/>
                <w:sz w:val="22"/>
              </w:rPr>
            </w:pPr>
            <w:r w:rsidRPr="00D90A1E">
              <w:rPr>
                <w:rFonts w:ascii="黑体" w:eastAsia="黑体" w:hAnsi="黑体" w:cs="Times New Roman"/>
                <w:color w:val="000000"/>
                <w:kern w:val="0"/>
                <w:sz w:val="20"/>
              </w:rPr>
              <w:t>变更登记：</w:t>
            </w:r>
            <w:r w:rsidRPr="00D90A1E">
              <w:rPr>
                <w:rFonts w:ascii="宋体" w:eastAsia="宋体" w:hAnsi="宋体" w:cs="Times New Roman"/>
                <w:color w:val="000000"/>
                <w:kern w:val="0"/>
                <w:sz w:val="20"/>
              </w:rPr>
              <w:t>只填写新任登记联络员信息。</w:t>
            </w:r>
          </w:p>
          <w:p w:rsidR="00D90A1E" w:rsidRPr="00D90A1E" w:rsidRDefault="00D90A1E" w:rsidP="00D90A1E">
            <w:pPr>
              <w:widowControl/>
              <w:autoSpaceDE w:val="0"/>
              <w:autoSpaceDN w:val="0"/>
              <w:ind w:left="136"/>
              <w:jc w:val="left"/>
              <w:rPr>
                <w:rFonts w:ascii="Cambria" w:eastAsia="MS Mincho" w:hAnsi="Cambria" w:cs="Times New Roman"/>
                <w:kern w:val="0"/>
                <w:sz w:val="22"/>
              </w:rPr>
            </w:pPr>
            <w:r w:rsidRPr="00D90A1E">
              <w:rPr>
                <w:rFonts w:ascii="黑体" w:eastAsia="黑体" w:hAnsi="黑体" w:cs="Times New Roman"/>
                <w:color w:val="000000"/>
                <w:kern w:val="0"/>
                <w:sz w:val="20"/>
              </w:rPr>
              <w:t>登记联络员：</w:t>
            </w:r>
            <w:r w:rsidRPr="00D90A1E">
              <w:rPr>
                <w:rFonts w:ascii="宋体" w:eastAsia="宋体" w:hAnsi="宋体" w:cs="Times New Roman"/>
                <w:color w:val="000000"/>
                <w:kern w:val="0"/>
                <w:sz w:val="20"/>
              </w:rPr>
              <w:t>公司可以备案1-3 名登记联络员。登记联络员可以由公司法定代表人、董事、</w:t>
            </w:r>
          </w:p>
        </w:tc>
      </w:tr>
    </w:tbl>
    <w:p w:rsidR="00D90A1E" w:rsidRPr="00D90A1E" w:rsidRDefault="00D90A1E" w:rsidP="00D90A1E">
      <w:pPr>
        <w:widowControl/>
        <w:autoSpaceDE w:val="0"/>
        <w:autoSpaceDN w:val="0"/>
        <w:spacing w:before="44" w:after="46" w:line="200" w:lineRule="exact"/>
        <w:ind w:left="1248"/>
        <w:jc w:val="left"/>
        <w:rPr>
          <w:rFonts w:ascii="Cambria" w:eastAsia="MS Mincho" w:hAnsi="Cambria" w:cs="Times New Roman"/>
          <w:kern w:val="0"/>
          <w:sz w:val="22"/>
        </w:rPr>
      </w:pPr>
      <w:r w:rsidRPr="00D90A1E">
        <w:rPr>
          <w:rFonts w:ascii="宋体" w:eastAsia="宋体" w:hAnsi="宋体" w:cs="Times New Roman"/>
          <w:color w:val="000000"/>
          <w:kern w:val="0"/>
          <w:sz w:val="20"/>
        </w:rPr>
        <w:t>监事、高级管理人员、股东、员工等担任。</w:t>
      </w:r>
    </w:p>
    <w:tbl>
      <w:tblPr>
        <w:tblW w:w="0" w:type="auto"/>
        <w:tblInd w:w="71" w:type="dxa"/>
        <w:tblLayout w:type="fixed"/>
        <w:tblLook w:val="04A0" w:firstRow="1" w:lastRow="0" w:firstColumn="1" w:lastColumn="0" w:noHBand="0" w:noVBand="1"/>
      </w:tblPr>
      <w:tblGrid>
        <w:gridCol w:w="620"/>
        <w:gridCol w:w="420"/>
        <w:gridCol w:w="7940"/>
      </w:tblGrid>
      <w:tr w:rsidR="00D90A1E" w:rsidRPr="00D90A1E" w:rsidTr="00B13713">
        <w:trPr>
          <w:trHeight w:hRule="exact" w:val="288"/>
        </w:trPr>
        <w:tc>
          <w:tcPr>
            <w:tcW w:w="6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4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sz w:val="20"/>
              </w:rPr>
              <w:t>按照《公司登记管理实施办法》规定，登记联络员应当进行备案，向登记机关提供登记联</w:t>
            </w:r>
          </w:p>
        </w:tc>
      </w:tr>
      <w:tr w:rsidR="00D90A1E" w:rsidRPr="00D90A1E" w:rsidTr="00B13713">
        <w:trPr>
          <w:trHeight w:hRule="exact" w:val="316"/>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794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sz w:val="20"/>
              </w:rPr>
              <w:t>络员的电话号码、电子邮箱等常用联系方式。登记联络员变更的，公司应当自变更之日起</w:t>
            </w:r>
          </w:p>
        </w:tc>
      </w:tr>
    </w:tbl>
    <w:p w:rsidR="00D90A1E" w:rsidRPr="00D90A1E" w:rsidRDefault="00D90A1E" w:rsidP="00D90A1E">
      <w:pPr>
        <w:widowControl/>
        <w:autoSpaceDE w:val="0"/>
        <w:autoSpaceDN w:val="0"/>
        <w:spacing w:before="50" w:line="200" w:lineRule="exact"/>
        <w:ind w:left="1248"/>
        <w:jc w:val="left"/>
        <w:rPr>
          <w:rFonts w:ascii="Cambria" w:eastAsia="MS Mincho" w:hAnsi="Cambria" w:cs="Times New Roman"/>
          <w:kern w:val="0"/>
          <w:sz w:val="22"/>
        </w:rPr>
      </w:pPr>
      <w:r w:rsidRPr="00D90A1E">
        <w:rPr>
          <w:rFonts w:ascii="宋体" w:eastAsia="宋体" w:hAnsi="宋体" w:cs="Times New Roman"/>
          <w:color w:val="000000"/>
          <w:kern w:val="0"/>
          <w:sz w:val="20"/>
        </w:rPr>
        <w:t>三十日内向公司登记机关办理备案。</w:t>
      </w:r>
    </w:p>
    <w:p w:rsidR="00D90A1E" w:rsidRPr="00D90A1E" w:rsidRDefault="00D90A1E" w:rsidP="00D90A1E">
      <w:pPr>
        <w:widowControl/>
        <w:tabs>
          <w:tab w:val="left" w:pos="1248"/>
        </w:tabs>
        <w:autoSpaceDE w:val="0"/>
        <w:autoSpaceDN w:val="0"/>
        <w:spacing w:before="28" w:line="286" w:lineRule="exact"/>
        <w:ind w:left="832"/>
        <w:jc w:val="left"/>
        <w:rPr>
          <w:rFonts w:ascii="Cambria" w:eastAsia="MS Mincho" w:hAnsi="Cambria" w:cs="Times New Roman"/>
          <w:kern w:val="0"/>
          <w:sz w:val="22"/>
        </w:rPr>
      </w:pPr>
      <w:r w:rsidRPr="00D90A1E">
        <w:rPr>
          <w:rFonts w:ascii="Wingdings" w:eastAsia="Wingdings" w:hAnsi="Wingdings" w:cs="Times New Roman"/>
          <w:color w:val="000000"/>
          <w:kern w:val="0"/>
          <w:sz w:val="20"/>
        </w:rPr>
        <w:t></w:t>
      </w:r>
      <w:r w:rsidRPr="00D90A1E">
        <w:rPr>
          <w:rFonts w:ascii="Cambria" w:eastAsia="MS Mincho" w:hAnsi="Cambria" w:cs="Times New Roman"/>
          <w:kern w:val="0"/>
          <w:sz w:val="22"/>
        </w:rPr>
        <w:tab/>
      </w:r>
      <w:r w:rsidRPr="00D90A1E">
        <w:rPr>
          <w:rFonts w:ascii="宋体" w:eastAsia="宋体" w:hAnsi="宋体" w:cs="Times New Roman"/>
          <w:color w:val="000000"/>
          <w:kern w:val="0"/>
          <w:sz w:val="20"/>
        </w:rPr>
        <w:t>登记联络员负责公司与公司登记机关之间的联络工作，代表公司提交登记申请文书材料、</w:t>
      </w:r>
      <w:r w:rsidRPr="00D90A1E">
        <w:rPr>
          <w:rFonts w:ascii="Cambria" w:eastAsia="MS Mincho" w:hAnsi="Cambria" w:cs="Times New Roman"/>
          <w:kern w:val="0"/>
          <w:sz w:val="22"/>
        </w:rPr>
        <w:tab/>
      </w:r>
      <w:r w:rsidRPr="00D90A1E">
        <w:rPr>
          <w:rFonts w:ascii="宋体" w:eastAsia="宋体" w:hAnsi="宋体" w:cs="Times New Roman"/>
          <w:color w:val="000000"/>
          <w:kern w:val="0"/>
          <w:sz w:val="20"/>
        </w:rPr>
        <w:t>登录国家企业信用信息公示系统填报公司信息。请谨慎备案登记联络员。</w:t>
      </w:r>
    </w:p>
    <w:p w:rsidR="00D90A1E" w:rsidRPr="00D90A1E" w:rsidRDefault="00D90A1E" w:rsidP="00D90A1E">
      <w:pPr>
        <w:widowControl/>
        <w:tabs>
          <w:tab w:val="left" w:pos="1248"/>
        </w:tabs>
        <w:autoSpaceDE w:val="0"/>
        <w:autoSpaceDN w:val="0"/>
        <w:spacing w:before="92" w:line="222" w:lineRule="exact"/>
        <w:ind w:left="832"/>
        <w:jc w:val="left"/>
        <w:rPr>
          <w:rFonts w:ascii="Cambria" w:eastAsia="MS Mincho" w:hAnsi="Cambria" w:cs="Times New Roman"/>
          <w:kern w:val="0"/>
          <w:sz w:val="22"/>
        </w:rPr>
      </w:pPr>
      <w:r w:rsidRPr="00D90A1E">
        <w:rPr>
          <w:rFonts w:ascii="Wingdings" w:eastAsia="Wingdings" w:hAnsi="Wingdings" w:cs="Times New Roman"/>
          <w:color w:val="000000"/>
          <w:kern w:val="0"/>
          <w:sz w:val="20"/>
        </w:rPr>
        <w:t></w:t>
      </w:r>
      <w:r w:rsidRPr="00D90A1E">
        <w:rPr>
          <w:rFonts w:ascii="Cambria" w:eastAsia="MS Mincho" w:hAnsi="Cambria" w:cs="Times New Roman"/>
          <w:kern w:val="0"/>
          <w:sz w:val="22"/>
        </w:rPr>
        <w:tab/>
      </w:r>
      <w:r w:rsidRPr="00D90A1E">
        <w:rPr>
          <w:rFonts w:ascii="宋体" w:eastAsia="宋体" w:hAnsi="宋体" w:cs="Times New Roman"/>
          <w:color w:val="000000"/>
          <w:kern w:val="0"/>
          <w:sz w:val="20"/>
        </w:rPr>
        <w:t>登记联络员应当为持居民身份证、在中国境内有经常居住地的人员。</w:t>
      </w:r>
    </w:p>
    <w:p w:rsidR="00D90A1E" w:rsidRPr="00D90A1E" w:rsidRDefault="00B97EB9" w:rsidP="00D90A1E">
      <w:pPr>
        <w:widowControl/>
        <w:autoSpaceDE w:val="0"/>
        <w:autoSpaceDN w:val="0"/>
        <w:spacing w:before="2838" w:line="200"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7</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600"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4"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6"/>
      </w:tblGrid>
      <w:tr w:rsidR="00D90A1E" w:rsidRPr="00D90A1E" w:rsidTr="00B13713">
        <w:trPr>
          <w:trHeight w:hRule="exact" w:val="460"/>
        </w:trPr>
        <w:tc>
          <w:tcPr>
            <w:tcW w:w="9076" w:type="dxa"/>
            <w:tcMar>
              <w:left w:w="0" w:type="dxa"/>
              <w:right w:w="0" w:type="dxa"/>
            </w:tcMar>
          </w:tcPr>
          <w:p w:rsidR="00D90A1E" w:rsidRPr="00D90A1E" w:rsidRDefault="00D90A1E" w:rsidP="00D90A1E">
            <w:pPr>
              <w:widowControl/>
              <w:autoSpaceDE w:val="0"/>
              <w:autoSpaceDN w:val="0"/>
              <w:ind w:left="108"/>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702"/>
        <w:gridCol w:w="3402"/>
        <w:gridCol w:w="1134"/>
        <w:gridCol w:w="2836"/>
      </w:tblGrid>
      <w:tr w:rsidR="00D90A1E" w:rsidRPr="00D90A1E" w:rsidTr="00B13713">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表5（附）——法定代表人详细信息</w:t>
            </w:r>
          </w:p>
        </w:tc>
      </w:tr>
      <w:tr w:rsidR="00D90A1E" w:rsidRPr="00D90A1E" w:rsidTr="00B13713">
        <w:trPr>
          <w:trHeight w:hRule="exact" w:val="566"/>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942"/>
              </w:tabs>
              <w:autoSpaceDE w:val="0"/>
              <w:autoSpaceDN w:val="0"/>
              <w:ind w:left="52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40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3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移动电话</w:t>
            </w:r>
          </w:p>
        </w:tc>
        <w:tc>
          <w:tcPr>
            <w:tcW w:w="283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身份证件类型</w:t>
            </w:r>
          </w:p>
        </w:tc>
        <w:tc>
          <w:tcPr>
            <w:tcW w:w="73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身份证件号码</w:t>
            </w:r>
          </w:p>
        </w:tc>
        <w:tc>
          <w:tcPr>
            <w:tcW w:w="73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1702"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tabs>
                <w:tab w:val="left" w:pos="942"/>
              </w:tabs>
              <w:autoSpaceDE w:val="0"/>
              <w:autoSpaceDN w:val="0"/>
              <w:ind w:left="52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73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310" w:lineRule="exact"/>
        <w:jc w:val="left"/>
        <w:rPr>
          <w:rFonts w:ascii="Cambria" w:eastAsia="MS Mincho" w:hAnsi="Cambria" w:cs="Times New Roman"/>
          <w:kern w:val="0"/>
          <w:sz w:val="22"/>
          <w:lang w:eastAsia="en-US"/>
        </w:rPr>
      </w:pPr>
    </w:p>
    <w:tbl>
      <w:tblPr>
        <w:tblW w:w="0" w:type="auto"/>
        <w:tblInd w:w="27" w:type="dxa"/>
        <w:tblLayout w:type="fixed"/>
        <w:tblLook w:val="04A0" w:firstRow="1" w:lastRow="0" w:firstColumn="1" w:lastColumn="0" w:noHBand="0" w:noVBand="1"/>
      </w:tblPr>
      <w:tblGrid>
        <w:gridCol w:w="9076"/>
      </w:tblGrid>
      <w:tr w:rsidR="00D90A1E" w:rsidRPr="00D90A1E" w:rsidTr="00B13713">
        <w:trPr>
          <w:trHeight w:hRule="exact" w:val="458"/>
        </w:trPr>
        <w:tc>
          <w:tcPr>
            <w:tcW w:w="9076" w:type="dxa"/>
            <w:tcMar>
              <w:left w:w="0" w:type="dxa"/>
              <w:right w:w="0" w:type="dxa"/>
            </w:tcMar>
          </w:tcPr>
          <w:p w:rsidR="00D90A1E" w:rsidRPr="00D90A1E" w:rsidRDefault="00D90A1E" w:rsidP="00D90A1E">
            <w:pPr>
              <w:widowControl/>
              <w:autoSpaceDE w:val="0"/>
              <w:autoSpaceDN w:val="0"/>
              <w:ind w:left="108"/>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906"/>
        <w:gridCol w:w="3182"/>
        <w:gridCol w:w="1120"/>
        <w:gridCol w:w="2866"/>
      </w:tblGrid>
      <w:tr w:rsidR="00D90A1E" w:rsidRPr="00D90A1E" w:rsidTr="00B13713">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表6（附）——登记联络员详细信息</w:t>
            </w:r>
          </w:p>
        </w:tc>
      </w:tr>
      <w:tr w:rsidR="00D90A1E" w:rsidRPr="00D90A1E"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登记联络员（必填）</w:t>
            </w:r>
          </w:p>
        </w:tc>
      </w:tr>
      <w:tr w:rsidR="00D90A1E" w:rsidRPr="00D90A1E" w:rsidTr="00B13713">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移动电话</w:t>
            </w:r>
          </w:p>
        </w:tc>
        <w:tc>
          <w:tcPr>
            <w:tcW w:w="286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登记联络员——人员2（选填）</w:t>
            </w:r>
          </w:p>
        </w:tc>
      </w:tr>
      <w:tr w:rsidR="00D90A1E" w:rsidRPr="00D90A1E" w:rsidTr="00B13713">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移动电话</w:t>
            </w:r>
          </w:p>
        </w:tc>
        <w:tc>
          <w:tcPr>
            <w:tcW w:w="286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6"/>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登记联络员——人员3（选填）</w:t>
            </w:r>
          </w:p>
        </w:tc>
      </w:tr>
      <w:tr w:rsidR="00D90A1E" w:rsidRPr="00D90A1E" w:rsidTr="00B13713">
        <w:trPr>
          <w:trHeight w:hRule="exact" w:val="56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姓</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1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移动电话</w:t>
            </w:r>
          </w:p>
        </w:tc>
        <w:tc>
          <w:tcPr>
            <w:tcW w:w="286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1906"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tabs>
                <w:tab w:val="left" w:pos="1044"/>
              </w:tabs>
              <w:autoSpaceDE w:val="0"/>
              <w:autoSpaceDN w:val="0"/>
              <w:ind w:left="62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B97EB9" w:rsidP="00D90A1E">
      <w:pPr>
        <w:widowControl/>
        <w:autoSpaceDE w:val="0"/>
        <w:autoSpaceDN w:val="0"/>
        <w:spacing w:before="2654" w:line="200" w:lineRule="exact"/>
        <w:jc w:val="center"/>
        <w:rPr>
          <w:rFonts w:ascii="Cambria" w:eastAsia="MS Mincho" w:hAnsi="Cambria" w:cs="Times New Roman"/>
          <w:kern w:val="0"/>
          <w:sz w:val="22"/>
          <w:lang w:eastAsia="en-US"/>
        </w:rPr>
      </w:pPr>
      <w:r>
        <w:rPr>
          <w:rFonts w:asciiTheme="minorEastAsia" w:hAnsiTheme="minorEastAsia" w:cs="Times New Roman" w:hint="eastAsia"/>
          <w:color w:val="000000"/>
          <w:kern w:val="0"/>
          <w:sz w:val="18"/>
        </w:rPr>
        <w:t>8</w:t>
      </w:r>
    </w:p>
    <w:p w:rsidR="00D90A1E" w:rsidRPr="00D90A1E" w:rsidRDefault="00D90A1E" w:rsidP="00D90A1E">
      <w:pPr>
        <w:widowControl/>
        <w:spacing w:after="200" w:line="276" w:lineRule="auto"/>
        <w:jc w:val="left"/>
        <w:rPr>
          <w:rFonts w:ascii="Cambria" w:eastAsia="MS Mincho" w:hAnsi="Cambria" w:cs="Times New Roman"/>
          <w:kern w:val="0"/>
          <w:sz w:val="22"/>
          <w:lang w:eastAsia="en-US"/>
        </w:rPr>
        <w:sectPr w:rsidR="00D90A1E" w:rsidRPr="00D90A1E">
          <w:pgSz w:w="11906" w:h="16838"/>
          <w:pgMar w:top="458" w:right="1368" w:bottom="600"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lang w:eastAsia="en-US"/>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672"/>
        <w:gridCol w:w="1014"/>
        <w:gridCol w:w="2370"/>
        <w:gridCol w:w="1496"/>
        <w:gridCol w:w="3522"/>
      </w:tblGrid>
      <w:tr w:rsidR="00D90A1E" w:rsidRPr="00D90A1E" w:rsidTr="00B13713">
        <w:trPr>
          <w:trHeight w:hRule="exact" w:val="500"/>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表7——董事、监事、高级管理人员基本信息</w:t>
            </w:r>
          </w:p>
        </w:tc>
      </w:tr>
      <w:tr w:rsidR="00D90A1E" w:rsidRPr="00D90A1E" w:rsidTr="00B13713">
        <w:trPr>
          <w:trHeight w:hRule="exact" w:val="1136"/>
        </w:trPr>
        <w:tc>
          <w:tcPr>
            <w:tcW w:w="1686"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董事会或董事情况</w:t>
            </w:r>
          </w:p>
        </w:tc>
        <w:tc>
          <w:tcPr>
            <w:tcW w:w="73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2" w:right="1152"/>
              <w:jc w:val="left"/>
              <w:rPr>
                <w:rFonts w:ascii="Cambria" w:eastAsia="MS Mincho" w:hAnsi="Cambria" w:cs="Times New Roman"/>
                <w:kern w:val="0"/>
                <w:sz w:val="22"/>
              </w:rPr>
            </w:pPr>
            <w:r w:rsidRPr="00D90A1E">
              <w:rPr>
                <w:rFonts w:ascii="宋体" w:eastAsia="宋体" w:hAnsi="宋体" w:cs="Times New Roman"/>
                <w:color w:val="000000"/>
                <w:kern w:val="0"/>
              </w:rPr>
              <w:t>□公司设董事会，董事会成员为三人以上</w:t>
            </w:r>
            <w:r w:rsidRPr="00D90A1E">
              <w:rPr>
                <w:rFonts w:ascii="Cambria" w:eastAsia="MS Mincho" w:hAnsi="Cambria" w:cs="Times New Roman"/>
                <w:kern w:val="0"/>
                <w:sz w:val="22"/>
              </w:rPr>
              <w:br/>
            </w:r>
            <w:r w:rsidRPr="00D90A1E">
              <w:rPr>
                <w:rFonts w:ascii="宋体" w:eastAsia="宋体" w:hAnsi="宋体" w:cs="Times New Roman"/>
                <w:color w:val="000000"/>
                <w:kern w:val="0"/>
              </w:rPr>
              <w:t>□属规模较小或者股东人数较少的公司，不设董事会，设一名董事</w:t>
            </w:r>
          </w:p>
          <w:p w:rsidR="00D90A1E" w:rsidRPr="00D90A1E" w:rsidRDefault="00D90A1E" w:rsidP="00D90A1E">
            <w:pPr>
              <w:widowControl/>
              <w:autoSpaceDE w:val="0"/>
              <w:autoSpaceDN w:val="0"/>
              <w:ind w:right="96"/>
              <w:jc w:val="left"/>
              <w:rPr>
                <w:rFonts w:ascii="Cambria" w:eastAsia="MS Mincho" w:hAnsi="Cambria" w:cs="Times New Roman"/>
                <w:kern w:val="0"/>
                <w:sz w:val="22"/>
              </w:rPr>
            </w:pPr>
            <w:r w:rsidRPr="00D90A1E">
              <w:rPr>
                <w:rFonts w:ascii="黑体" w:eastAsia="黑体" w:hAnsi="黑体" w:cs="Times New Roman"/>
                <w:color w:val="000000"/>
                <w:kern w:val="0"/>
                <w:sz w:val="18"/>
              </w:rPr>
              <w:t>（请根据公司实际情况只勾选一项）</w:t>
            </w:r>
          </w:p>
        </w:tc>
      </w:tr>
      <w:tr w:rsidR="00D90A1E" w:rsidRPr="00D90A1E" w:rsidTr="00B13713">
        <w:trPr>
          <w:trHeight w:hRule="exact" w:val="1814"/>
        </w:trPr>
        <w:tc>
          <w:tcPr>
            <w:tcW w:w="1686"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监事会或监事情况</w:t>
            </w:r>
          </w:p>
        </w:tc>
        <w:tc>
          <w:tcPr>
            <w:tcW w:w="73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2"/>
              <w:jc w:val="left"/>
              <w:rPr>
                <w:rFonts w:ascii="Cambria" w:eastAsia="MS Mincho" w:hAnsi="Cambria" w:cs="Times New Roman"/>
                <w:kern w:val="0"/>
                <w:sz w:val="22"/>
              </w:rPr>
            </w:pPr>
            <w:r w:rsidRPr="00D90A1E">
              <w:rPr>
                <w:rFonts w:ascii="宋体" w:eastAsia="宋体" w:hAnsi="宋体" w:cs="Times New Roman"/>
                <w:color w:val="000000"/>
                <w:kern w:val="0"/>
              </w:rPr>
              <w:t>□公司设监事会，监事会成员为三人以上</w:t>
            </w:r>
            <w:r w:rsidRPr="00D90A1E">
              <w:rPr>
                <w:rFonts w:ascii="Cambria" w:eastAsia="MS Mincho" w:hAnsi="Cambria" w:cs="Times New Roman"/>
                <w:kern w:val="0"/>
                <w:sz w:val="22"/>
              </w:rPr>
              <w:br/>
            </w:r>
            <w:r w:rsidRPr="00D90A1E">
              <w:rPr>
                <w:rFonts w:ascii="宋体" w:eastAsia="宋体" w:hAnsi="宋体" w:cs="Times New Roman"/>
                <w:color w:val="000000"/>
                <w:kern w:val="0"/>
              </w:rPr>
              <w:t>□在董事会中设置由董事组成的审计委员会，不设监事会或者监事</w:t>
            </w:r>
            <w:r w:rsidRPr="00D90A1E">
              <w:rPr>
                <w:rFonts w:ascii="Cambria" w:eastAsia="MS Mincho" w:hAnsi="Cambria" w:cs="Times New Roman"/>
                <w:kern w:val="0"/>
                <w:sz w:val="22"/>
              </w:rPr>
              <w:br/>
            </w:r>
            <w:r w:rsidRPr="00D90A1E">
              <w:rPr>
                <w:rFonts w:ascii="宋体" w:eastAsia="宋体" w:hAnsi="宋体" w:cs="Times New Roman"/>
                <w:color w:val="000000"/>
                <w:kern w:val="0"/>
              </w:rPr>
              <w:t>□属规模较小或者股东人数较少的公司，不设监事会，设一名监事</w:t>
            </w:r>
            <w:r w:rsidRPr="00D90A1E">
              <w:rPr>
                <w:rFonts w:ascii="Cambria" w:eastAsia="MS Mincho" w:hAnsi="Cambria" w:cs="Times New Roman"/>
                <w:kern w:val="0"/>
                <w:sz w:val="22"/>
              </w:rPr>
              <w:br/>
            </w:r>
            <w:r w:rsidRPr="00D90A1E">
              <w:rPr>
                <w:rFonts w:ascii="宋体" w:eastAsia="宋体" w:hAnsi="宋体" w:cs="Times New Roman"/>
                <w:color w:val="000000"/>
                <w:kern w:val="0"/>
              </w:rPr>
              <w:t>□属规模较小或者股东人数较少的有限责任公司，全体股东一致同意不设监事</w:t>
            </w:r>
          </w:p>
          <w:p w:rsidR="00D90A1E" w:rsidRPr="00D90A1E" w:rsidRDefault="00D90A1E" w:rsidP="00D90A1E">
            <w:pPr>
              <w:widowControl/>
              <w:autoSpaceDE w:val="0"/>
              <w:autoSpaceDN w:val="0"/>
              <w:ind w:right="96"/>
              <w:jc w:val="left"/>
              <w:rPr>
                <w:rFonts w:ascii="Cambria" w:eastAsia="MS Mincho" w:hAnsi="Cambria" w:cs="Times New Roman"/>
                <w:kern w:val="0"/>
                <w:sz w:val="22"/>
              </w:rPr>
            </w:pPr>
            <w:r w:rsidRPr="00D90A1E">
              <w:rPr>
                <w:rFonts w:ascii="黑体" w:eastAsia="黑体" w:hAnsi="黑体" w:cs="Times New Roman"/>
                <w:color w:val="000000"/>
                <w:kern w:val="0"/>
                <w:sz w:val="18"/>
              </w:rPr>
              <w:t>（请根据公司实际情况只勾选一项）</w:t>
            </w:r>
          </w:p>
        </w:tc>
      </w:tr>
      <w:tr w:rsidR="00D90A1E" w:rsidRPr="00D90A1E" w:rsidTr="00B13713">
        <w:trPr>
          <w:trHeight w:hRule="exact" w:val="1138"/>
        </w:trPr>
        <w:tc>
          <w:tcPr>
            <w:tcW w:w="1686" w:type="dxa"/>
            <w:gridSpan w:val="2"/>
            <w:tcBorders>
              <w:top w:val="single" w:sz="3" w:space="0" w:color="000000"/>
              <w:left w:val="single" w:sz="11" w:space="0" w:color="000000"/>
              <w:bottom w:val="single" w:sz="7" w:space="0" w:color="000000"/>
              <w:right w:val="single" w:sz="3" w:space="0" w:color="000000"/>
            </w:tcBorders>
            <w:tcMar>
              <w:left w:w="0" w:type="dxa"/>
              <w:right w:w="0" w:type="dxa"/>
            </w:tcMar>
          </w:tcPr>
          <w:p w:rsidR="00D90A1E" w:rsidRPr="00D90A1E" w:rsidRDefault="00D90A1E" w:rsidP="00D90A1E">
            <w:pPr>
              <w:widowControl/>
              <w:autoSpaceDE w:val="0"/>
              <w:autoSpaceDN w:val="0"/>
              <w:ind w:left="144" w:right="144"/>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高级管理人员情况</w:t>
            </w:r>
          </w:p>
        </w:tc>
        <w:tc>
          <w:tcPr>
            <w:tcW w:w="7388" w:type="dxa"/>
            <w:gridSpan w:val="3"/>
            <w:tcBorders>
              <w:top w:val="single" w:sz="3" w:space="0" w:color="000000"/>
              <w:left w:val="single" w:sz="3" w:space="0" w:color="000000"/>
              <w:bottom w:val="single" w:sz="7" w:space="0" w:color="000000"/>
              <w:right w:val="single" w:sz="11" w:space="0" w:color="000000"/>
            </w:tcBorders>
            <w:tcMar>
              <w:left w:w="0" w:type="dxa"/>
              <w:right w:w="0" w:type="dxa"/>
            </w:tcMar>
          </w:tcPr>
          <w:p w:rsidR="00D90A1E" w:rsidRPr="00D90A1E" w:rsidRDefault="00D90A1E" w:rsidP="00D90A1E">
            <w:pPr>
              <w:widowControl/>
              <w:autoSpaceDE w:val="0"/>
              <w:autoSpaceDN w:val="0"/>
              <w:ind w:left="102" w:right="2016"/>
              <w:jc w:val="left"/>
              <w:rPr>
                <w:rFonts w:ascii="Cambria" w:eastAsia="MS Mincho" w:hAnsi="Cambria" w:cs="Times New Roman"/>
                <w:kern w:val="0"/>
                <w:sz w:val="22"/>
              </w:rPr>
            </w:pPr>
            <w:r w:rsidRPr="00D90A1E">
              <w:rPr>
                <w:rFonts w:ascii="宋体" w:eastAsia="宋体" w:hAnsi="宋体" w:cs="Times New Roman"/>
                <w:color w:val="000000"/>
                <w:kern w:val="0"/>
              </w:rPr>
              <w:t>□经理□副经理□财务负责人□上市公司董事会秘书□公司章程规定的其他人员</w:t>
            </w:r>
          </w:p>
          <w:p w:rsidR="00D90A1E" w:rsidRPr="00D90A1E" w:rsidRDefault="00D90A1E" w:rsidP="00D90A1E">
            <w:pPr>
              <w:widowControl/>
              <w:autoSpaceDE w:val="0"/>
              <w:autoSpaceDN w:val="0"/>
              <w:ind w:right="96"/>
              <w:jc w:val="left"/>
              <w:rPr>
                <w:rFonts w:ascii="Cambria" w:eastAsia="MS Mincho" w:hAnsi="Cambria" w:cs="Times New Roman"/>
                <w:kern w:val="0"/>
                <w:sz w:val="22"/>
              </w:rPr>
            </w:pPr>
            <w:r w:rsidRPr="00D90A1E">
              <w:rPr>
                <w:rFonts w:ascii="黑体" w:eastAsia="黑体" w:hAnsi="黑体" w:cs="Times New Roman"/>
                <w:color w:val="000000"/>
                <w:kern w:val="0"/>
                <w:sz w:val="18"/>
              </w:rPr>
              <w:t>（请根据公司实际情况勾选一项或多项）</w:t>
            </w:r>
          </w:p>
        </w:tc>
      </w:tr>
      <w:tr w:rsidR="00D90A1E" w:rsidRPr="00D90A1E" w:rsidTr="00B13713">
        <w:trPr>
          <w:trHeight w:hRule="exact" w:val="448"/>
        </w:trPr>
        <w:tc>
          <w:tcPr>
            <w:tcW w:w="9074" w:type="dxa"/>
            <w:gridSpan w:val="5"/>
            <w:tcBorders>
              <w:top w:val="single" w:sz="7"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人员信息</w:t>
            </w:r>
          </w:p>
        </w:tc>
      </w:tr>
      <w:tr w:rsidR="00D90A1E" w:rsidRPr="00D90A1E" w:rsidTr="00B13713">
        <w:trPr>
          <w:trHeight w:hRule="exact" w:val="45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序号</w:t>
            </w: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姓名</w:t>
            </w: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国别（地区）</w:t>
            </w: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职务</w:t>
            </w:r>
          </w:p>
        </w:tc>
      </w:tr>
      <w:tr w:rsidR="00D90A1E" w:rsidRPr="00D90A1E" w:rsidTr="00B13713">
        <w:trPr>
          <w:trHeight w:hRule="exact" w:val="56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4"/>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67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396"/>
        </w:trPr>
        <w:tc>
          <w:tcPr>
            <w:tcW w:w="672" w:type="dxa"/>
            <w:vMerge w:val="restart"/>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示例</w:t>
            </w:r>
          </w:p>
        </w:tc>
        <w:tc>
          <w:tcPr>
            <w:tcW w:w="338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某某某</w:t>
            </w:r>
          </w:p>
        </w:tc>
        <w:tc>
          <w:tcPr>
            <w:tcW w:w="149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中国</w:t>
            </w:r>
          </w:p>
        </w:tc>
        <w:tc>
          <w:tcPr>
            <w:tcW w:w="352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执行公司事务的董事</w:t>
            </w:r>
          </w:p>
        </w:tc>
      </w:tr>
      <w:tr w:rsidR="00D90A1E" w:rsidRPr="00D90A1E" w:rsidTr="00B13713">
        <w:trPr>
          <w:trHeight w:hRule="exact" w:val="408"/>
        </w:trPr>
        <w:tc>
          <w:tcPr>
            <w:tcW w:w="1830" w:type="dxa"/>
            <w:vMerge/>
            <w:tcBorders>
              <w:top w:val="single" w:sz="3" w:space="0" w:color="000000"/>
              <w:left w:val="single" w:sz="11" w:space="0" w:color="000000"/>
              <w:bottom w:val="single" w:sz="11" w:space="0" w:color="000000"/>
              <w:right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384"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某某某</w:t>
            </w:r>
          </w:p>
        </w:tc>
        <w:tc>
          <w:tcPr>
            <w:tcW w:w="1496"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KaiTi_GB2312" w:eastAsia="KaiTi_GB2312" w:hAnsi="KaiTi_GB2312" w:cs="Times New Roman"/>
                <w:color w:val="000000"/>
                <w:kern w:val="0"/>
                <w:lang w:eastAsia="en-US"/>
              </w:rPr>
              <w:t>中国</w:t>
            </w:r>
          </w:p>
        </w:tc>
        <w:tc>
          <w:tcPr>
            <w:tcW w:w="3522"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KaiTi_GB2312" w:eastAsia="KaiTi_GB2312" w:hAnsi="KaiTi_GB2312" w:cs="Times New Roman"/>
                <w:color w:val="000000"/>
                <w:kern w:val="0"/>
              </w:rPr>
              <w:t>董事，审计委员会成员</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71" w:type="dxa"/>
        <w:tblLayout w:type="fixed"/>
        <w:tblLook w:val="04A0" w:firstRow="1" w:lastRow="0" w:firstColumn="1" w:lastColumn="0" w:noHBand="0" w:noVBand="1"/>
      </w:tblPr>
      <w:tblGrid>
        <w:gridCol w:w="600"/>
        <w:gridCol w:w="420"/>
        <w:gridCol w:w="7960"/>
      </w:tblGrid>
      <w:tr w:rsidR="00D90A1E" w:rsidRPr="00D90A1E" w:rsidTr="00B13713">
        <w:trPr>
          <w:trHeight w:hRule="exact" w:val="260"/>
        </w:trPr>
        <w:tc>
          <w:tcPr>
            <w:tcW w:w="60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60" w:type="dxa"/>
            <w:tcMar>
              <w:left w:w="0" w:type="dxa"/>
              <w:right w:w="0" w:type="dxa"/>
            </w:tcMar>
          </w:tcPr>
          <w:p w:rsidR="00D90A1E" w:rsidRPr="00D90A1E" w:rsidRDefault="00D90A1E" w:rsidP="00D90A1E">
            <w:pPr>
              <w:widowControl/>
              <w:autoSpaceDE w:val="0"/>
              <w:autoSpaceDN w:val="0"/>
              <w:ind w:left="156"/>
              <w:jc w:val="left"/>
              <w:rPr>
                <w:rFonts w:ascii="Cambria" w:eastAsia="MS Mincho" w:hAnsi="Cambria" w:cs="Times New Roman"/>
                <w:kern w:val="0"/>
                <w:sz w:val="22"/>
              </w:rPr>
            </w:pPr>
            <w:r w:rsidRPr="00D90A1E">
              <w:rPr>
                <w:rFonts w:ascii="宋体" w:eastAsia="宋体" w:hAnsi="宋体" w:cs="Times New Roman"/>
                <w:color w:val="000000"/>
                <w:kern w:val="0"/>
                <w:sz w:val="20"/>
              </w:rPr>
              <w:t>执行公司事务的董事，应当在“职务”栏中注明“执行公司事务的董事”字样。</w:t>
            </w:r>
          </w:p>
        </w:tc>
      </w:tr>
      <w:tr w:rsidR="00D90A1E" w:rsidRPr="00D90A1E" w:rsidTr="00B13713">
        <w:trPr>
          <w:trHeight w:hRule="exact" w:val="60"/>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796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sz w:val="20"/>
              </w:rPr>
              <w:t>设置由董事组成的审计委员会的，应当在相应董事的“职务”栏中额外注明“审计委员会</w:t>
            </w:r>
          </w:p>
        </w:tc>
      </w:tr>
      <w:tr w:rsidR="00D90A1E" w:rsidRPr="00D90A1E" w:rsidTr="00B13713">
        <w:trPr>
          <w:trHeight w:hRule="exact" w:val="304"/>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before="44" w:line="200" w:lineRule="exact"/>
        <w:ind w:left="1248"/>
        <w:jc w:val="left"/>
        <w:rPr>
          <w:rFonts w:ascii="Cambria" w:eastAsia="MS Mincho" w:hAnsi="Cambria" w:cs="Times New Roman"/>
          <w:kern w:val="0"/>
          <w:sz w:val="22"/>
          <w:lang w:eastAsia="en-US"/>
        </w:rPr>
      </w:pPr>
      <w:r w:rsidRPr="00D90A1E">
        <w:rPr>
          <w:rFonts w:ascii="宋体" w:eastAsia="宋体" w:hAnsi="宋体" w:cs="Times New Roman"/>
          <w:color w:val="000000"/>
          <w:kern w:val="0"/>
          <w:sz w:val="20"/>
          <w:lang w:eastAsia="en-US"/>
        </w:rPr>
        <w:t>成员”字样。</w:t>
      </w:r>
    </w:p>
    <w:p w:rsidR="00D90A1E" w:rsidRPr="00D90A1E" w:rsidRDefault="00B97EB9" w:rsidP="00D90A1E">
      <w:pPr>
        <w:widowControl/>
        <w:autoSpaceDE w:val="0"/>
        <w:autoSpaceDN w:val="0"/>
        <w:spacing w:before="1602" w:line="198" w:lineRule="exact"/>
        <w:jc w:val="center"/>
        <w:rPr>
          <w:rFonts w:ascii="Cambria" w:eastAsia="MS Mincho" w:hAnsi="Cambria" w:cs="Times New Roman"/>
          <w:kern w:val="0"/>
          <w:sz w:val="22"/>
          <w:lang w:eastAsia="en-US"/>
        </w:rPr>
      </w:pPr>
      <w:r>
        <w:rPr>
          <w:rFonts w:asciiTheme="minorEastAsia" w:hAnsiTheme="minorEastAsia" w:cs="Times New Roman" w:hint="eastAsia"/>
          <w:color w:val="000000"/>
          <w:kern w:val="0"/>
          <w:sz w:val="18"/>
        </w:rPr>
        <w:t>9</w:t>
      </w:r>
    </w:p>
    <w:p w:rsidR="00D90A1E" w:rsidRPr="00D90A1E" w:rsidRDefault="00D90A1E" w:rsidP="00D90A1E">
      <w:pPr>
        <w:widowControl/>
        <w:spacing w:after="200" w:line="276" w:lineRule="auto"/>
        <w:jc w:val="left"/>
        <w:rPr>
          <w:rFonts w:ascii="Cambria" w:eastAsia="MS Mincho" w:hAnsi="Cambria" w:cs="Times New Roman"/>
          <w:kern w:val="0"/>
          <w:sz w:val="22"/>
          <w:lang w:eastAsia="en-US"/>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lang w:eastAsia="en-US"/>
        </w:rPr>
      </w:pPr>
    </w:p>
    <w:p w:rsidR="00D90A1E" w:rsidRPr="00D90A1E" w:rsidRDefault="00D90A1E" w:rsidP="00D90A1E">
      <w:pPr>
        <w:widowControl/>
        <w:autoSpaceDE w:val="0"/>
        <w:autoSpaceDN w:val="0"/>
        <w:spacing w:after="404"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6"/>
      </w:tblGrid>
      <w:tr w:rsidR="00D90A1E" w:rsidRPr="00D90A1E" w:rsidTr="00B13713">
        <w:trPr>
          <w:trHeight w:hRule="exact" w:val="460"/>
        </w:trPr>
        <w:tc>
          <w:tcPr>
            <w:tcW w:w="9076" w:type="dxa"/>
            <w:tcMar>
              <w:left w:w="0" w:type="dxa"/>
              <w:right w:w="0" w:type="dxa"/>
            </w:tcMar>
          </w:tcPr>
          <w:p w:rsidR="00D90A1E" w:rsidRPr="00D90A1E" w:rsidRDefault="00D90A1E" w:rsidP="00D90A1E">
            <w:pPr>
              <w:widowControl/>
              <w:autoSpaceDE w:val="0"/>
              <w:autoSpaceDN w:val="0"/>
              <w:ind w:left="108"/>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806"/>
        <w:gridCol w:w="1994"/>
        <w:gridCol w:w="2164"/>
        <w:gridCol w:w="1954"/>
        <w:gridCol w:w="2156"/>
      </w:tblGrid>
      <w:tr w:rsidR="00D90A1E" w:rsidRPr="00D90A1E" w:rsidTr="00B13713">
        <w:trPr>
          <w:trHeight w:hRule="exact" w:val="502"/>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表7（附）——董事、监事、高级管理人员详细信息</w:t>
            </w:r>
          </w:p>
        </w:tc>
      </w:tr>
      <w:tr w:rsidR="00D90A1E" w:rsidRPr="00D90A1E" w:rsidTr="00B13713">
        <w:trPr>
          <w:trHeight w:hRule="exact" w:val="454"/>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序号</w:t>
            </w: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姓名</w:t>
            </w: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身份证件类型</w:t>
            </w: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身份证件号码</w:t>
            </w: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移动电话</w:t>
            </w: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4"/>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8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806"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9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6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95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156"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126"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660"/>
        <w:gridCol w:w="5560"/>
      </w:tblGrid>
      <w:tr w:rsidR="00D90A1E" w:rsidRPr="00D90A1E" w:rsidTr="00B13713">
        <w:trPr>
          <w:trHeight w:hRule="exact" w:val="320"/>
        </w:trPr>
        <w:tc>
          <w:tcPr>
            <w:tcW w:w="66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5560" w:type="dxa"/>
            <w:tcMar>
              <w:left w:w="0" w:type="dxa"/>
              <w:right w:w="0" w:type="dxa"/>
            </w:tcMar>
          </w:tcPr>
          <w:p w:rsidR="00D90A1E" w:rsidRPr="00D90A1E" w:rsidRDefault="00D90A1E" w:rsidP="00D90A1E">
            <w:pPr>
              <w:widowControl/>
              <w:autoSpaceDE w:val="0"/>
              <w:autoSpaceDN w:val="0"/>
              <w:ind w:left="168"/>
              <w:jc w:val="left"/>
              <w:rPr>
                <w:rFonts w:ascii="Cambria" w:eastAsia="MS Mincho" w:hAnsi="Cambria" w:cs="Times New Roman"/>
                <w:kern w:val="0"/>
                <w:sz w:val="22"/>
              </w:rPr>
            </w:pPr>
            <w:r w:rsidRPr="00D90A1E">
              <w:rPr>
                <w:rFonts w:ascii="宋体" w:eastAsia="宋体" w:hAnsi="宋体" w:cs="Times New Roman"/>
                <w:color w:val="000000"/>
                <w:kern w:val="0"/>
                <w:sz w:val="20"/>
              </w:rPr>
              <w:t>人员数量较多的，可附多页。</w:t>
            </w:r>
          </w:p>
        </w:tc>
      </w:tr>
    </w:tbl>
    <w:p w:rsidR="00D90A1E" w:rsidRPr="00D90A1E" w:rsidRDefault="00B97EB9" w:rsidP="00D90A1E">
      <w:pPr>
        <w:widowControl/>
        <w:autoSpaceDE w:val="0"/>
        <w:autoSpaceDN w:val="0"/>
        <w:spacing w:before="2932"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10</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2128"/>
        <w:gridCol w:w="992"/>
        <w:gridCol w:w="5954"/>
      </w:tblGrid>
      <w:tr w:rsidR="00D90A1E" w:rsidRPr="00D90A1E" w:rsidTr="00B13713">
        <w:trPr>
          <w:trHeight w:hRule="exact" w:val="500"/>
        </w:trPr>
        <w:tc>
          <w:tcPr>
            <w:tcW w:w="9074" w:type="dxa"/>
            <w:gridSpan w:val="3"/>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6614"/>
              </w:tabs>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表8——外商投资企业法律文件送达授权委托基本信息</w:t>
            </w:r>
            <w:r w:rsidRPr="00D90A1E">
              <w:rPr>
                <w:rFonts w:ascii="Cambria" w:eastAsia="MS Mincho" w:hAnsi="Cambria" w:cs="Times New Roman"/>
                <w:kern w:val="0"/>
                <w:sz w:val="22"/>
              </w:rPr>
              <w:tab/>
            </w:r>
            <w:r w:rsidRPr="00D90A1E">
              <w:rPr>
                <w:rFonts w:ascii="黑体" w:eastAsia="黑体" w:hAnsi="黑体" w:cs="Times New Roman"/>
                <w:color w:val="000000"/>
                <w:kern w:val="0"/>
              </w:rPr>
              <w:t>（仅外商投资公司填写）</w:t>
            </w:r>
          </w:p>
        </w:tc>
      </w:tr>
      <w:tr w:rsidR="00D90A1E" w:rsidRPr="00D90A1E" w:rsidTr="00B13713">
        <w:trPr>
          <w:trHeight w:hRule="exact" w:val="456"/>
        </w:trPr>
        <w:tc>
          <w:tcPr>
            <w:tcW w:w="9074" w:type="dxa"/>
            <w:gridSpan w:val="3"/>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授权人情况</w:t>
            </w:r>
          </w:p>
        </w:tc>
      </w:tr>
      <w:tr w:rsidR="00D90A1E" w:rsidRPr="00D90A1E" w:rsidTr="00B13713">
        <w:trPr>
          <w:trHeight w:hRule="exact" w:val="566"/>
        </w:trPr>
        <w:tc>
          <w:tcPr>
            <w:tcW w:w="212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授权人姓名</w:t>
            </w:r>
            <w:r w:rsidRPr="00D90A1E">
              <w:rPr>
                <w:rFonts w:ascii="TimesNewRomanPSMT" w:eastAsia="TimesNewRomanPSMT" w:hAnsi="TimesNewRomanPSMT" w:cs="Times New Roman"/>
                <w:color w:val="000000"/>
                <w:kern w:val="0"/>
                <w:lang w:eastAsia="en-US"/>
              </w:rPr>
              <w:t>/</w:t>
            </w:r>
            <w:r w:rsidRPr="00D90A1E">
              <w:rPr>
                <w:rFonts w:ascii="宋体" w:eastAsia="宋体" w:hAnsi="宋体" w:cs="Times New Roman"/>
                <w:color w:val="000000"/>
                <w:kern w:val="0"/>
                <w:lang w:eastAsia="en-US"/>
              </w:rPr>
              <w:t>名称</w:t>
            </w:r>
          </w:p>
        </w:tc>
        <w:tc>
          <w:tcPr>
            <w:tcW w:w="6946"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4"/>
        </w:trPr>
        <w:tc>
          <w:tcPr>
            <w:tcW w:w="9074" w:type="dxa"/>
            <w:gridSpan w:val="3"/>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被授权人情况</w:t>
            </w:r>
          </w:p>
        </w:tc>
      </w:tr>
      <w:tr w:rsidR="00D90A1E" w:rsidRPr="00D90A1E" w:rsidTr="00B13713">
        <w:trPr>
          <w:trHeight w:hRule="exact" w:val="566"/>
        </w:trPr>
        <w:tc>
          <w:tcPr>
            <w:tcW w:w="212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被授权人姓名</w:t>
            </w:r>
            <w:r w:rsidRPr="00D90A1E">
              <w:rPr>
                <w:rFonts w:ascii="TimesNewRomanPSMT" w:eastAsia="TimesNewRomanPSMT" w:hAnsi="TimesNewRomanPSMT" w:cs="Times New Roman"/>
                <w:color w:val="000000"/>
                <w:kern w:val="0"/>
                <w:lang w:eastAsia="en-US"/>
              </w:rPr>
              <w:t>/</w:t>
            </w:r>
            <w:r w:rsidRPr="00D90A1E">
              <w:rPr>
                <w:rFonts w:ascii="宋体" w:eastAsia="宋体" w:hAnsi="宋体" w:cs="Times New Roman"/>
                <w:color w:val="000000"/>
                <w:kern w:val="0"/>
                <w:lang w:eastAsia="en-US"/>
              </w:rPr>
              <w:t>名称</w:t>
            </w:r>
          </w:p>
        </w:tc>
        <w:tc>
          <w:tcPr>
            <w:tcW w:w="6946"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1984"/>
        </w:trPr>
        <w:tc>
          <w:tcPr>
            <w:tcW w:w="2128"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被授权人类型</w:t>
            </w:r>
          </w:p>
        </w:tc>
        <w:tc>
          <w:tcPr>
            <w:tcW w:w="6946"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104" w:right="1008"/>
              <w:jc w:val="left"/>
              <w:rPr>
                <w:rFonts w:ascii="Cambria" w:eastAsia="MS Mincho" w:hAnsi="Cambria" w:cs="Times New Roman"/>
                <w:kern w:val="0"/>
                <w:sz w:val="22"/>
              </w:rPr>
            </w:pPr>
            <w:r w:rsidRPr="00D90A1E">
              <w:rPr>
                <w:rFonts w:ascii="宋体" w:eastAsia="宋体" w:hAnsi="宋体" w:cs="Times New Roman"/>
                <w:color w:val="000000"/>
                <w:kern w:val="0"/>
              </w:rPr>
              <w:t>□自然人</w:t>
            </w:r>
            <w:r w:rsidRPr="00D90A1E">
              <w:rPr>
                <w:rFonts w:ascii="Cambria" w:eastAsia="MS Mincho" w:hAnsi="Cambria" w:cs="Times New Roman"/>
                <w:kern w:val="0"/>
                <w:sz w:val="22"/>
              </w:rPr>
              <w:br/>
            </w:r>
            <w:r w:rsidRPr="00D90A1E">
              <w:rPr>
                <w:rFonts w:ascii="宋体" w:eastAsia="宋体" w:hAnsi="宋体" w:cs="Times New Roman"/>
                <w:color w:val="000000"/>
                <w:kern w:val="0"/>
              </w:rPr>
              <w:t>□非自然人（各类公司、组织）</w:t>
            </w:r>
            <w:r w:rsidRPr="00D90A1E">
              <w:rPr>
                <w:rFonts w:ascii="Cambria" w:eastAsia="MS Mincho" w:hAnsi="Cambria" w:cs="Times New Roman"/>
                <w:kern w:val="0"/>
                <w:sz w:val="22"/>
              </w:rPr>
              <w:br/>
            </w:r>
            <w:r w:rsidRPr="00D90A1E">
              <w:rPr>
                <w:rFonts w:ascii="宋体" w:eastAsia="宋体" w:hAnsi="宋体" w:cs="Times New Roman"/>
                <w:color w:val="000000"/>
                <w:kern w:val="0"/>
              </w:rPr>
              <w:t>—</w:t>
            </w:r>
            <w:r w:rsidRPr="00D90A1E">
              <w:rPr>
                <w:rFonts w:ascii="宋体" w:eastAsia="宋体" w:hAnsi="宋体" w:cs="Times New Roman"/>
                <w:color w:val="000000"/>
                <w:kern w:val="0"/>
                <w:sz w:val="20"/>
              </w:rPr>
              <w:t>外国（地区）投资者设立的在中国境内从事生产经营活动的机构—拟设立的公司</w:t>
            </w:r>
            <w:r w:rsidRPr="00D90A1E">
              <w:rPr>
                <w:rFonts w:ascii="Cambria" w:eastAsia="MS Mincho" w:hAnsi="Cambria" w:cs="Times New Roman"/>
                <w:kern w:val="0"/>
                <w:sz w:val="22"/>
              </w:rPr>
              <w:br/>
            </w:r>
            <w:r w:rsidRPr="00D90A1E">
              <w:rPr>
                <w:rFonts w:ascii="宋体" w:eastAsia="宋体" w:hAnsi="宋体" w:cs="Times New Roman"/>
                <w:color w:val="000000"/>
                <w:kern w:val="0"/>
                <w:sz w:val="20"/>
              </w:rPr>
              <w:t>—其他境内有关单位</w:t>
            </w:r>
          </w:p>
        </w:tc>
      </w:tr>
      <w:tr w:rsidR="00D90A1E" w:rsidRPr="00D90A1E" w:rsidTr="00B13713">
        <w:trPr>
          <w:trHeight w:hRule="exact" w:val="456"/>
        </w:trPr>
        <w:tc>
          <w:tcPr>
            <w:tcW w:w="9074" w:type="dxa"/>
            <w:gridSpan w:val="3"/>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4330"/>
              </w:tabs>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被授权人为非自然人的</w:t>
            </w:r>
            <w:r w:rsidRPr="00D90A1E">
              <w:rPr>
                <w:rFonts w:ascii="Cambria" w:eastAsia="MS Mincho" w:hAnsi="Cambria" w:cs="Times New Roman"/>
                <w:kern w:val="0"/>
                <w:sz w:val="22"/>
              </w:rPr>
              <w:tab/>
            </w:r>
            <w:r w:rsidRPr="00D90A1E">
              <w:rPr>
                <w:rFonts w:ascii="黑体" w:eastAsia="黑体" w:hAnsi="黑体" w:cs="Times New Roman"/>
                <w:color w:val="000000"/>
                <w:kern w:val="0"/>
              </w:rPr>
              <w:t>（注：被授权人为非自然人的需指定一名联系人）</w:t>
            </w:r>
          </w:p>
        </w:tc>
      </w:tr>
      <w:tr w:rsidR="00D90A1E" w:rsidRPr="00D90A1E" w:rsidTr="00B13713">
        <w:trPr>
          <w:trHeight w:hRule="exact" w:val="566"/>
        </w:trPr>
        <w:tc>
          <w:tcPr>
            <w:tcW w:w="3120"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宋体" w:eastAsia="宋体" w:hAnsi="宋体" w:cs="Times New Roman"/>
                <w:color w:val="000000"/>
                <w:kern w:val="0"/>
              </w:rPr>
              <w:t>被授权人法人（组织）证件类型</w:t>
            </w:r>
          </w:p>
        </w:tc>
        <w:tc>
          <w:tcPr>
            <w:tcW w:w="595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rPr>
            </w:pPr>
          </w:p>
        </w:tc>
      </w:tr>
      <w:tr w:rsidR="00D90A1E" w:rsidRPr="00D90A1E" w:rsidTr="00B13713">
        <w:trPr>
          <w:trHeight w:hRule="exact" w:val="566"/>
        </w:trPr>
        <w:tc>
          <w:tcPr>
            <w:tcW w:w="3120"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被授权人证件号码</w:t>
            </w:r>
          </w:p>
        </w:tc>
        <w:tc>
          <w:tcPr>
            <w:tcW w:w="5954"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right="98"/>
              <w:jc w:val="left"/>
              <w:rPr>
                <w:rFonts w:ascii="Cambria" w:eastAsia="MS Mincho" w:hAnsi="Cambria" w:cs="Times New Roman"/>
                <w:kern w:val="0"/>
                <w:sz w:val="22"/>
              </w:rPr>
            </w:pPr>
            <w:r w:rsidRPr="00D90A1E">
              <w:rPr>
                <w:rFonts w:ascii="宋体" w:eastAsia="宋体" w:hAnsi="宋体" w:cs="Times New Roman"/>
                <w:color w:val="000000"/>
                <w:kern w:val="0"/>
              </w:rPr>
              <w:t>（拟设立的不用填写）</w:t>
            </w:r>
          </w:p>
        </w:tc>
      </w:tr>
      <w:tr w:rsidR="00D90A1E" w:rsidRPr="00D90A1E" w:rsidTr="00B13713">
        <w:trPr>
          <w:trHeight w:hRule="exact" w:val="578"/>
        </w:trPr>
        <w:tc>
          <w:tcPr>
            <w:tcW w:w="3120" w:type="dxa"/>
            <w:gridSpan w:val="2"/>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被授权人联系人姓名</w:t>
            </w:r>
          </w:p>
        </w:tc>
        <w:tc>
          <w:tcPr>
            <w:tcW w:w="5954"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220" w:lineRule="exact"/>
        <w:jc w:val="left"/>
        <w:rPr>
          <w:rFonts w:ascii="Cambria" w:eastAsia="MS Mincho" w:hAnsi="Cambria" w:cs="Times New Roman"/>
          <w:kern w:val="0"/>
          <w:sz w:val="22"/>
          <w:lang w:eastAsia="en-US"/>
        </w:rPr>
      </w:pPr>
    </w:p>
    <w:tbl>
      <w:tblPr>
        <w:tblW w:w="0" w:type="auto"/>
        <w:tblInd w:w="411" w:type="dxa"/>
        <w:tblLayout w:type="fixed"/>
        <w:tblLook w:val="04A0" w:firstRow="1" w:lastRow="0" w:firstColumn="1" w:lastColumn="0" w:noHBand="0" w:noVBand="1"/>
      </w:tblPr>
      <w:tblGrid>
        <w:gridCol w:w="720"/>
        <w:gridCol w:w="7920"/>
      </w:tblGrid>
      <w:tr w:rsidR="00D90A1E" w:rsidRPr="00D90A1E" w:rsidTr="00B13713">
        <w:trPr>
          <w:trHeight w:hRule="exact" w:val="326"/>
        </w:trPr>
        <w:tc>
          <w:tcPr>
            <w:tcW w:w="720" w:type="dxa"/>
            <w:tcMar>
              <w:left w:w="0" w:type="dxa"/>
              <w:right w:w="0" w:type="dxa"/>
            </w:tcMar>
          </w:tcPr>
          <w:p w:rsidR="00D90A1E" w:rsidRPr="00D90A1E" w:rsidRDefault="00D90A1E" w:rsidP="00D90A1E">
            <w:pPr>
              <w:widowControl/>
              <w:autoSpaceDE w:val="0"/>
              <w:autoSpaceDN w:val="0"/>
              <w:ind w:right="138"/>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20" w:type="dxa"/>
            <w:tcMar>
              <w:left w:w="0" w:type="dxa"/>
              <w:right w:w="0" w:type="dxa"/>
            </w:tcMar>
          </w:tcPr>
          <w:p w:rsidR="00D90A1E" w:rsidRPr="00D90A1E" w:rsidRDefault="00D90A1E" w:rsidP="00D90A1E">
            <w:pPr>
              <w:widowControl/>
              <w:autoSpaceDE w:val="0"/>
              <w:autoSpaceDN w:val="0"/>
              <w:ind w:left="154"/>
              <w:jc w:val="left"/>
              <w:rPr>
                <w:rFonts w:ascii="Cambria" w:eastAsia="MS Mincho" w:hAnsi="Cambria" w:cs="Times New Roman"/>
                <w:kern w:val="0"/>
                <w:sz w:val="22"/>
              </w:rPr>
            </w:pPr>
            <w:r w:rsidRPr="00D90A1E">
              <w:rPr>
                <w:rFonts w:ascii="宋体" w:eastAsia="宋体" w:hAnsi="宋体" w:cs="Times New Roman"/>
                <w:color w:val="000000"/>
                <w:kern w:val="0"/>
                <w:sz w:val="20"/>
              </w:rPr>
              <w:t>被授权人可以是外国（地区）投资者设立的在中国境内从事生产经营活动的机构、拟设立</w:t>
            </w:r>
          </w:p>
        </w:tc>
      </w:tr>
    </w:tbl>
    <w:p w:rsidR="00D90A1E" w:rsidRPr="00D90A1E" w:rsidRDefault="00D90A1E" w:rsidP="00D90A1E">
      <w:pPr>
        <w:widowControl/>
        <w:autoSpaceDE w:val="0"/>
        <w:autoSpaceDN w:val="0"/>
        <w:spacing w:before="42" w:after="46" w:line="200" w:lineRule="exact"/>
        <w:ind w:left="1286"/>
        <w:jc w:val="left"/>
        <w:rPr>
          <w:rFonts w:ascii="Cambria" w:eastAsia="MS Mincho" w:hAnsi="Cambria" w:cs="Times New Roman"/>
          <w:kern w:val="0"/>
          <w:sz w:val="22"/>
        </w:rPr>
      </w:pPr>
      <w:r w:rsidRPr="00D90A1E">
        <w:rPr>
          <w:rFonts w:ascii="宋体" w:eastAsia="宋体" w:hAnsi="宋体" w:cs="Times New Roman"/>
          <w:color w:val="000000"/>
          <w:kern w:val="0"/>
          <w:sz w:val="20"/>
        </w:rPr>
        <w:t>的公司（被授权人为拟设立的公司的，公司设立后委托生效）或其他境内有关单位或个人。</w:t>
      </w:r>
    </w:p>
    <w:tbl>
      <w:tblPr>
        <w:tblW w:w="0" w:type="auto"/>
        <w:tblInd w:w="91" w:type="dxa"/>
        <w:tblLayout w:type="fixed"/>
        <w:tblLook w:val="04A0" w:firstRow="1" w:lastRow="0" w:firstColumn="1" w:lastColumn="0" w:noHBand="0" w:noVBand="1"/>
      </w:tblPr>
      <w:tblGrid>
        <w:gridCol w:w="620"/>
        <w:gridCol w:w="420"/>
        <w:gridCol w:w="7920"/>
      </w:tblGrid>
      <w:tr w:rsidR="00D90A1E" w:rsidRPr="00D90A1E" w:rsidTr="00B13713">
        <w:trPr>
          <w:trHeight w:hRule="exact" w:val="252"/>
        </w:trPr>
        <w:tc>
          <w:tcPr>
            <w:tcW w:w="6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20" w:type="dxa"/>
            <w:tcMar>
              <w:left w:w="0" w:type="dxa"/>
              <w:right w:w="0" w:type="dxa"/>
            </w:tcMar>
          </w:tcPr>
          <w:p w:rsidR="00D90A1E" w:rsidRPr="00D90A1E" w:rsidRDefault="00D90A1E" w:rsidP="00D90A1E">
            <w:pPr>
              <w:widowControl/>
              <w:autoSpaceDE w:val="0"/>
              <w:autoSpaceDN w:val="0"/>
              <w:ind w:left="154"/>
              <w:jc w:val="left"/>
              <w:rPr>
                <w:rFonts w:ascii="Cambria" w:eastAsia="MS Mincho" w:hAnsi="Cambria" w:cs="Times New Roman"/>
                <w:kern w:val="0"/>
                <w:sz w:val="22"/>
              </w:rPr>
            </w:pPr>
            <w:r w:rsidRPr="00D90A1E">
              <w:rPr>
                <w:rFonts w:ascii="宋体" w:eastAsia="宋体" w:hAnsi="宋体" w:cs="Times New Roman"/>
                <w:color w:val="000000"/>
                <w:kern w:val="0"/>
                <w:sz w:val="20"/>
              </w:rPr>
              <w:t>被授权人（包括被授权人指定的联系人）应当配合登记机关办理实名登记。</w:t>
            </w:r>
          </w:p>
        </w:tc>
      </w:tr>
      <w:tr w:rsidR="00D90A1E" w:rsidRPr="00D90A1E" w:rsidTr="00B13713">
        <w:trPr>
          <w:trHeight w:hRule="exact" w:val="360"/>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20" w:type="dxa"/>
            <w:tcMar>
              <w:left w:w="0" w:type="dxa"/>
              <w:right w:w="0" w:type="dxa"/>
            </w:tcMar>
          </w:tcPr>
          <w:p w:rsidR="00D90A1E" w:rsidRPr="00D90A1E" w:rsidRDefault="00D90A1E" w:rsidP="00D90A1E">
            <w:pPr>
              <w:widowControl/>
              <w:autoSpaceDE w:val="0"/>
              <w:autoSpaceDN w:val="0"/>
              <w:ind w:left="154"/>
              <w:jc w:val="left"/>
              <w:rPr>
                <w:rFonts w:ascii="Cambria" w:eastAsia="MS Mincho" w:hAnsi="Cambria" w:cs="Times New Roman"/>
                <w:kern w:val="0"/>
                <w:sz w:val="22"/>
              </w:rPr>
            </w:pPr>
            <w:r w:rsidRPr="00D90A1E">
              <w:rPr>
                <w:rFonts w:ascii="宋体" w:eastAsia="宋体" w:hAnsi="宋体" w:cs="Times New Roman"/>
                <w:color w:val="000000"/>
                <w:kern w:val="0"/>
                <w:sz w:val="20"/>
              </w:rPr>
              <w:t>被授权人、被授权人地址等事项发生变更的，应当填写新的外商投资企业法律文件送达授</w:t>
            </w:r>
          </w:p>
        </w:tc>
      </w:tr>
    </w:tbl>
    <w:p w:rsidR="00D90A1E" w:rsidRPr="00D90A1E" w:rsidRDefault="00D90A1E" w:rsidP="00D90A1E">
      <w:pPr>
        <w:widowControl/>
        <w:autoSpaceDE w:val="0"/>
        <w:autoSpaceDN w:val="0"/>
        <w:spacing w:before="42" w:line="200" w:lineRule="exact"/>
        <w:ind w:left="1286"/>
        <w:jc w:val="left"/>
        <w:rPr>
          <w:rFonts w:ascii="Cambria" w:eastAsia="MS Mincho" w:hAnsi="Cambria" w:cs="Times New Roman"/>
          <w:kern w:val="0"/>
          <w:sz w:val="22"/>
        </w:rPr>
      </w:pPr>
      <w:r w:rsidRPr="00D90A1E">
        <w:rPr>
          <w:rFonts w:ascii="宋体" w:eastAsia="宋体" w:hAnsi="宋体" w:cs="Times New Roman"/>
          <w:color w:val="000000"/>
          <w:kern w:val="0"/>
          <w:sz w:val="20"/>
        </w:rPr>
        <w:t>权委托信息（填表即可），并提交相关主体资格文件或身份证明文件，及时向公司登记机</w:t>
      </w:r>
    </w:p>
    <w:p w:rsidR="00D90A1E" w:rsidRPr="00D90A1E" w:rsidRDefault="00D90A1E" w:rsidP="00D90A1E">
      <w:pPr>
        <w:widowControl/>
        <w:autoSpaceDE w:val="0"/>
        <w:autoSpaceDN w:val="0"/>
        <w:spacing w:before="100" w:line="200" w:lineRule="exact"/>
        <w:ind w:left="1286"/>
        <w:jc w:val="left"/>
        <w:rPr>
          <w:rFonts w:ascii="Cambria" w:eastAsia="MS Mincho" w:hAnsi="Cambria" w:cs="Times New Roman"/>
          <w:kern w:val="0"/>
          <w:sz w:val="22"/>
        </w:rPr>
      </w:pPr>
      <w:r w:rsidRPr="00D90A1E">
        <w:rPr>
          <w:rFonts w:ascii="宋体" w:eastAsia="宋体" w:hAnsi="宋体" w:cs="Times New Roman"/>
          <w:color w:val="000000"/>
          <w:kern w:val="0"/>
          <w:sz w:val="20"/>
        </w:rPr>
        <w:t>关备案。</w:t>
      </w:r>
    </w:p>
    <w:p w:rsidR="00D90A1E" w:rsidRPr="00D90A1E" w:rsidRDefault="00B97EB9" w:rsidP="00D90A1E">
      <w:pPr>
        <w:widowControl/>
        <w:autoSpaceDE w:val="0"/>
        <w:autoSpaceDN w:val="0"/>
        <w:spacing w:before="5188"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1</w:t>
      </w:r>
      <w:r>
        <w:rPr>
          <w:rFonts w:asciiTheme="minorEastAsia" w:hAnsiTheme="minorEastAsia" w:cs="Times New Roman" w:hint="eastAsia"/>
          <w:color w:val="000000"/>
          <w:kern w:val="0"/>
          <w:sz w:val="18"/>
        </w:rPr>
        <w:t>1</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528"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6" w:type="dxa"/>
        <w:tblLayout w:type="fixed"/>
        <w:tblLook w:val="04A0" w:firstRow="1" w:lastRow="0" w:firstColumn="1" w:lastColumn="0" w:noHBand="0" w:noVBand="1"/>
      </w:tblPr>
      <w:tblGrid>
        <w:gridCol w:w="9076"/>
      </w:tblGrid>
      <w:tr w:rsidR="00D90A1E" w:rsidRPr="00D90A1E" w:rsidTr="00B13713">
        <w:trPr>
          <w:trHeight w:hRule="exact" w:val="458"/>
        </w:trPr>
        <w:tc>
          <w:tcPr>
            <w:tcW w:w="9076" w:type="dxa"/>
            <w:tcMar>
              <w:left w:w="0" w:type="dxa"/>
              <w:right w:w="0" w:type="dxa"/>
            </w:tcMar>
          </w:tcPr>
          <w:p w:rsidR="00D90A1E" w:rsidRPr="00D90A1E" w:rsidRDefault="00D90A1E" w:rsidP="00D90A1E">
            <w:pPr>
              <w:widowControl/>
              <w:autoSpaceDE w:val="0"/>
              <w:autoSpaceDN w:val="0"/>
              <w:ind w:left="110"/>
              <w:jc w:val="left"/>
              <w:rPr>
                <w:rFonts w:ascii="Cambria" w:eastAsia="MS Mincho" w:hAnsi="Cambria" w:cs="Times New Roman"/>
                <w:kern w:val="0"/>
                <w:sz w:val="22"/>
              </w:rPr>
            </w:pPr>
            <w:r w:rsidRPr="00D90A1E">
              <w:rPr>
                <w:rFonts w:ascii="黑体" w:eastAsia="黑体" w:hAnsi="黑体" w:cs="Times New Roman"/>
                <w:color w:val="FFFFFF"/>
                <w:kern w:val="0"/>
                <w:sz w:val="24"/>
              </w:rPr>
              <w:t>本表不向社会公众公开</w:t>
            </w: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rPr>
      </w:pPr>
    </w:p>
    <w:tbl>
      <w:tblPr>
        <w:tblW w:w="0" w:type="auto"/>
        <w:tblInd w:w="28" w:type="dxa"/>
        <w:tblLayout w:type="fixed"/>
        <w:tblLook w:val="04A0" w:firstRow="1" w:lastRow="0" w:firstColumn="1" w:lastColumn="0" w:noHBand="0" w:noVBand="1"/>
      </w:tblPr>
      <w:tblGrid>
        <w:gridCol w:w="2152"/>
        <w:gridCol w:w="2754"/>
        <w:gridCol w:w="2084"/>
        <w:gridCol w:w="2082"/>
      </w:tblGrid>
      <w:tr w:rsidR="00D90A1E" w:rsidRPr="00D90A1E" w:rsidTr="00B13713">
        <w:trPr>
          <w:trHeight w:hRule="exact" w:val="500"/>
        </w:trPr>
        <w:tc>
          <w:tcPr>
            <w:tcW w:w="9072"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表8（附）——外商投资企业法律文件送达授权委托详细信息</w:t>
            </w:r>
          </w:p>
        </w:tc>
      </w:tr>
      <w:tr w:rsidR="00D90A1E" w:rsidRPr="00D90A1E" w:rsidTr="00B13713">
        <w:trPr>
          <w:trHeight w:hRule="exact" w:val="454"/>
        </w:trPr>
        <w:tc>
          <w:tcPr>
            <w:tcW w:w="9072"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被授权人信息（仅被授权人为自然人时填写）</w:t>
            </w:r>
          </w:p>
        </w:tc>
      </w:tr>
      <w:tr w:rsidR="00D90A1E" w:rsidRPr="00D90A1E" w:rsidTr="00B13713">
        <w:trPr>
          <w:trHeight w:hRule="exact" w:val="566"/>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被授权人姓名</w:t>
            </w:r>
          </w:p>
        </w:tc>
        <w:tc>
          <w:tcPr>
            <w:tcW w:w="27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8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被授权人移动电话</w:t>
            </w:r>
          </w:p>
        </w:tc>
        <w:tc>
          <w:tcPr>
            <w:tcW w:w="208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证件类型</w:t>
            </w:r>
          </w:p>
        </w:tc>
        <w:tc>
          <w:tcPr>
            <w:tcW w:w="27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8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证件号码</w:t>
            </w:r>
          </w:p>
        </w:tc>
        <w:tc>
          <w:tcPr>
            <w:tcW w:w="208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6920"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tabs>
                <w:tab w:val="left" w:pos="1166"/>
              </w:tabs>
              <w:autoSpaceDE w:val="0"/>
              <w:autoSpaceDN w:val="0"/>
              <w:ind w:left="74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6920"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54"/>
        </w:trPr>
        <w:tc>
          <w:tcPr>
            <w:tcW w:w="9072"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rPr>
              <w:t>被授权人联系人信息（仅被授权人为非自然人时填写）</w:t>
            </w:r>
          </w:p>
        </w:tc>
      </w:tr>
      <w:tr w:rsidR="00D90A1E" w:rsidRPr="00D90A1E" w:rsidTr="00B13713">
        <w:trPr>
          <w:trHeight w:hRule="exact" w:val="568"/>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被授权人联系人姓名</w:t>
            </w:r>
          </w:p>
        </w:tc>
        <w:tc>
          <w:tcPr>
            <w:tcW w:w="27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8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联系人移动电话</w:t>
            </w:r>
          </w:p>
        </w:tc>
        <w:tc>
          <w:tcPr>
            <w:tcW w:w="208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证件类型</w:t>
            </w:r>
          </w:p>
        </w:tc>
        <w:tc>
          <w:tcPr>
            <w:tcW w:w="275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08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证件号码</w:t>
            </w:r>
          </w:p>
        </w:tc>
        <w:tc>
          <w:tcPr>
            <w:tcW w:w="2082"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152"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电子邮箱</w:t>
            </w:r>
          </w:p>
        </w:tc>
        <w:tc>
          <w:tcPr>
            <w:tcW w:w="6920"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8"/>
        </w:trPr>
        <w:tc>
          <w:tcPr>
            <w:tcW w:w="2152"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tabs>
                <w:tab w:val="left" w:pos="1166"/>
              </w:tabs>
              <w:autoSpaceDE w:val="0"/>
              <w:autoSpaceDN w:val="0"/>
              <w:ind w:left="74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住</w:t>
            </w:r>
            <w:r w:rsidRPr="00D90A1E">
              <w:rPr>
                <w:rFonts w:ascii="Cambria" w:eastAsia="MS Mincho" w:hAnsi="Cambria" w:cs="Times New Roman"/>
                <w:kern w:val="0"/>
                <w:sz w:val="22"/>
                <w:lang w:eastAsia="en-US"/>
              </w:rPr>
              <w:tab/>
            </w:r>
            <w:r w:rsidRPr="00D90A1E">
              <w:rPr>
                <w:rFonts w:ascii="宋体" w:eastAsia="宋体" w:hAnsi="宋体" w:cs="Times New Roman"/>
                <w:color w:val="000000"/>
                <w:kern w:val="0"/>
                <w:lang w:eastAsia="en-US"/>
              </w:rPr>
              <w:t>所</w:t>
            </w:r>
          </w:p>
        </w:tc>
        <w:tc>
          <w:tcPr>
            <w:tcW w:w="6920"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B97EB9" w:rsidP="00D90A1E">
      <w:pPr>
        <w:widowControl/>
        <w:autoSpaceDE w:val="0"/>
        <w:autoSpaceDN w:val="0"/>
        <w:spacing w:before="7338" w:line="198" w:lineRule="exact"/>
        <w:jc w:val="center"/>
        <w:rPr>
          <w:rFonts w:ascii="Cambria" w:eastAsia="MS Mincho" w:hAnsi="Cambria" w:cs="Times New Roman"/>
          <w:kern w:val="0"/>
          <w:sz w:val="22"/>
          <w:lang w:eastAsia="en-US"/>
        </w:rPr>
      </w:pPr>
      <w:r>
        <w:rPr>
          <w:rFonts w:ascii="TimesNewRomanPSMT" w:eastAsia="TimesNewRomanPSMT" w:hAnsi="TimesNewRomanPSMT" w:cs="Times New Roman"/>
          <w:color w:val="000000"/>
          <w:kern w:val="0"/>
          <w:sz w:val="18"/>
          <w:lang w:eastAsia="en-US"/>
        </w:rPr>
        <w:t>1</w:t>
      </w:r>
      <w:r>
        <w:rPr>
          <w:rFonts w:asciiTheme="minorEastAsia" w:hAnsiTheme="minorEastAsia" w:cs="Times New Roman" w:hint="eastAsia"/>
          <w:color w:val="000000"/>
          <w:kern w:val="0"/>
          <w:sz w:val="18"/>
        </w:rPr>
        <w:t>2</w:t>
      </w:r>
    </w:p>
    <w:p w:rsidR="00D90A1E" w:rsidRPr="00D90A1E" w:rsidRDefault="00D90A1E" w:rsidP="00D90A1E">
      <w:pPr>
        <w:widowControl/>
        <w:spacing w:after="200" w:line="276" w:lineRule="auto"/>
        <w:jc w:val="left"/>
        <w:rPr>
          <w:rFonts w:ascii="Cambria" w:eastAsia="MS Mincho" w:hAnsi="Cambria" w:cs="Times New Roman"/>
          <w:kern w:val="0"/>
          <w:sz w:val="22"/>
          <w:lang w:eastAsia="en-US"/>
        </w:rPr>
        <w:sectPr w:rsidR="00D90A1E" w:rsidRPr="00D90A1E">
          <w:pgSz w:w="11906" w:h="16838"/>
          <w:pgMar w:top="458" w:right="1396" w:bottom="496" w:left="1362"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lang w:eastAsia="en-US"/>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2396"/>
        <w:gridCol w:w="1276"/>
        <w:gridCol w:w="3544"/>
        <w:gridCol w:w="1858"/>
      </w:tblGrid>
      <w:tr w:rsidR="00D90A1E" w:rsidRPr="00D90A1E" w:rsidTr="00B13713">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lang w:eastAsia="en-US"/>
              </w:rPr>
            </w:pPr>
            <w:r w:rsidRPr="00D90A1E">
              <w:rPr>
                <w:rFonts w:ascii="黑体" w:eastAsia="黑体" w:hAnsi="黑体" w:cs="Times New Roman"/>
                <w:color w:val="000000"/>
                <w:kern w:val="0"/>
                <w:sz w:val="24"/>
                <w:lang w:eastAsia="en-US"/>
              </w:rPr>
              <w:t>表9——承诺及同意书</w:t>
            </w:r>
          </w:p>
        </w:tc>
      </w:tr>
      <w:tr w:rsidR="00D90A1E" w:rsidRPr="00D90A1E" w:rsidTr="00B13713">
        <w:trPr>
          <w:trHeight w:hRule="exact" w:val="255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本人确认对此次登记（备案）申请信息或个人在公司任职情况知情且同意，本人所提供的相关证件、文件和信息真实、准确、有效、完整。</w:t>
            </w:r>
          </w:p>
          <w:p w:rsidR="00D90A1E" w:rsidRPr="00D90A1E" w:rsidRDefault="00D90A1E" w:rsidP="00D90A1E">
            <w:pPr>
              <w:widowControl/>
              <w:autoSpaceDE w:val="0"/>
              <w:autoSpaceDN w:val="0"/>
              <w:ind w:left="94" w:right="134" w:firstLine="420"/>
              <w:jc w:val="left"/>
              <w:rPr>
                <w:rFonts w:ascii="Cambria" w:eastAsia="MS Mincho" w:hAnsi="Cambria" w:cs="Times New Roman"/>
                <w:kern w:val="0"/>
                <w:sz w:val="22"/>
              </w:rPr>
            </w:pPr>
            <w:r w:rsidRPr="00D90A1E">
              <w:rPr>
                <w:rFonts w:ascii="FangSong_GB2312" w:eastAsia="FangSong_GB2312" w:hAnsi="FangSong_GB2312" w:cs="Times New Roman"/>
                <w:color w:val="000000"/>
                <w:kern w:val="0"/>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本人承诺未被限制担任公司法定代表人、公司董事、监事、高级管理人员、登记联络员等，未被限制办理登记注册业务。</w:t>
            </w:r>
          </w:p>
        </w:tc>
      </w:tr>
      <w:tr w:rsidR="00D90A1E" w:rsidRPr="00D90A1E" w:rsidTr="00B13713">
        <w:trPr>
          <w:trHeight w:hRule="exact" w:val="452"/>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姓名或名称</w:t>
            </w: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职务</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黑体" w:eastAsia="黑体" w:hAnsi="黑体" w:cs="Times New Roman"/>
                <w:color w:val="000000"/>
                <w:kern w:val="0"/>
              </w:rPr>
              <w:t>自然人签名或非自然人盖章</w:t>
            </w: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签署日期</w:t>
            </w:r>
          </w:p>
        </w:tc>
      </w:tr>
      <w:tr w:rsidR="00D90A1E" w:rsidRPr="00D90A1E" w:rsidTr="00B13713">
        <w:trPr>
          <w:trHeight w:hRule="exact" w:val="570"/>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239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2396"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276"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544"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1858"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48"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700"/>
        <w:gridCol w:w="8240"/>
      </w:tblGrid>
      <w:tr w:rsidR="00D90A1E" w:rsidRPr="00D90A1E" w:rsidTr="00B13713">
        <w:trPr>
          <w:trHeight w:hRule="exact" w:val="620"/>
        </w:trPr>
        <w:tc>
          <w:tcPr>
            <w:tcW w:w="70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8240" w:type="dxa"/>
            <w:tcMar>
              <w:left w:w="0" w:type="dxa"/>
              <w:right w:w="0" w:type="dxa"/>
            </w:tcMar>
          </w:tcPr>
          <w:p w:rsidR="00D90A1E" w:rsidRPr="00D90A1E" w:rsidRDefault="00D90A1E" w:rsidP="00D90A1E">
            <w:pPr>
              <w:widowControl/>
              <w:autoSpaceDE w:val="0"/>
              <w:autoSpaceDN w:val="0"/>
              <w:ind w:left="176"/>
              <w:jc w:val="left"/>
              <w:rPr>
                <w:rFonts w:ascii="Cambria" w:eastAsia="MS Mincho" w:hAnsi="Cambria" w:cs="Times New Roman"/>
                <w:kern w:val="0"/>
                <w:sz w:val="22"/>
              </w:rPr>
            </w:pPr>
            <w:r w:rsidRPr="00D90A1E">
              <w:rPr>
                <w:rFonts w:ascii="宋体" w:eastAsia="宋体" w:hAnsi="宋体" w:cs="Times New Roman"/>
                <w:color w:val="000000"/>
                <w:kern w:val="0"/>
                <w:sz w:val="20"/>
              </w:rPr>
              <w:t>由公司的法定代表人、董事、监事、高级管理人员、登记联络员，外商投资企业法律文件送达授权人、被授权人及被授权人联系人填写。</w:t>
            </w:r>
          </w:p>
        </w:tc>
      </w:tr>
    </w:tbl>
    <w:p w:rsidR="00D90A1E" w:rsidRPr="00D90A1E" w:rsidRDefault="00B97EB9" w:rsidP="00D90A1E">
      <w:pPr>
        <w:widowControl/>
        <w:autoSpaceDE w:val="0"/>
        <w:autoSpaceDN w:val="0"/>
        <w:spacing w:before="1746"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1</w:t>
      </w:r>
      <w:r>
        <w:rPr>
          <w:rFonts w:asciiTheme="minorEastAsia" w:hAnsiTheme="minorEastAsia" w:cs="Times New Roman" w:hint="eastAsia"/>
          <w:color w:val="000000"/>
          <w:kern w:val="0"/>
          <w:sz w:val="18"/>
        </w:rPr>
        <w:t>3</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8"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9074"/>
      </w:tblGrid>
      <w:tr w:rsidR="00D90A1E" w:rsidRPr="00D90A1E" w:rsidTr="00B13713">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表10——申请人合法性承诺</w:t>
            </w:r>
          </w:p>
        </w:tc>
      </w:tr>
      <w:tr w:rsidR="00D90A1E" w:rsidRPr="00D90A1E" w:rsidTr="00B13713">
        <w:trPr>
          <w:trHeight w:hRule="exact" w:val="45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1.本人（包括各类法人、非法人组织）确认对此次登记（备案）所提交各项信息知情且同意，委托本申请书“表3”所列人员代为办理登记（备案）业务。</w:t>
            </w:r>
          </w:p>
          <w:p w:rsidR="00D90A1E" w:rsidRPr="00D90A1E" w:rsidRDefault="00D90A1E" w:rsidP="00D90A1E">
            <w:pPr>
              <w:widowControl/>
              <w:autoSpaceDE w:val="0"/>
              <w:autoSpaceDN w:val="0"/>
              <w:ind w:left="94" w:right="96" w:firstLine="420"/>
              <w:jc w:val="left"/>
              <w:rPr>
                <w:rFonts w:ascii="Cambria" w:eastAsia="MS Mincho" w:hAnsi="Cambria" w:cs="Times New Roman"/>
                <w:kern w:val="0"/>
                <w:sz w:val="22"/>
              </w:rPr>
            </w:pPr>
            <w:r w:rsidRPr="00D90A1E">
              <w:rPr>
                <w:rFonts w:ascii="FangSong_GB2312" w:eastAsia="FangSong_GB2312" w:hAnsi="FangSong_GB2312" w:cs="Times New Roman"/>
                <w:color w:val="000000"/>
                <w:kern w:val="0"/>
              </w:rPr>
              <w:t>2.本次登记（备案）提交的各项材料和信息均真实、准确、有效、完整。本人作为法定代表人（股东或发起人），对全部申请材料和信息的真实性、合法性、有效性负责。如存在提交虚假材料以及采取其他欺诈手段骗取登记的行为，将依法承担相应责任。</w:t>
            </w:r>
          </w:p>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3.向登记机关提交的材料和信息已获得所涉人员（组织）的同意，所有人员（组织）的签名（盖章）行为均由其本人（组织）完成。</w:t>
            </w:r>
          </w:p>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4.经营范围涉及法律、行政法规、国务院决定、地方性法规和地方政府规章规定，需要办理许可的，在取得批准前，不从事相关经营活动。</w:t>
            </w:r>
          </w:p>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5.在确保相关经营活动已符合关于消防、城市规划、环境、房屋建筑安全等管理要求之前，不在经营场所实际开展经营活动。</w:t>
            </w:r>
          </w:p>
          <w:p w:rsidR="00D90A1E" w:rsidRPr="00D90A1E" w:rsidRDefault="00D90A1E" w:rsidP="00D90A1E">
            <w:pPr>
              <w:widowControl/>
              <w:tabs>
                <w:tab w:val="left" w:pos="514"/>
              </w:tabs>
              <w:autoSpaceDE w:val="0"/>
              <w:autoSpaceDN w:val="0"/>
              <w:ind w:left="94"/>
              <w:jc w:val="left"/>
              <w:rPr>
                <w:rFonts w:ascii="Cambria" w:eastAsia="MS Mincho" w:hAnsi="Cambria" w:cs="Times New Roman"/>
                <w:kern w:val="0"/>
                <w:sz w:val="22"/>
              </w:rPr>
            </w:pPr>
            <w:r w:rsidRPr="00D90A1E">
              <w:rPr>
                <w:rFonts w:ascii="Cambria" w:eastAsia="MS Mincho" w:hAnsi="Cambria" w:cs="Times New Roman"/>
                <w:kern w:val="0"/>
                <w:sz w:val="22"/>
              </w:rPr>
              <w:tab/>
            </w:r>
            <w:r w:rsidRPr="00D90A1E">
              <w:rPr>
                <w:rFonts w:ascii="FangSong_GB2312" w:eastAsia="FangSong_GB2312" w:hAnsi="FangSong_GB2312" w:cs="Times New Roman"/>
                <w:color w:val="000000"/>
                <w:kern w:val="0"/>
              </w:rPr>
              <w:t>6.本人签名字迹潦草或难以辨认、盖章模糊或存在其他问题的，本人将按登记机关要求重新签名或盖章。</w:t>
            </w:r>
          </w:p>
        </w:tc>
      </w:tr>
      <w:tr w:rsidR="00D90A1E" w:rsidRPr="00D90A1E" w:rsidTr="00B13713">
        <w:trPr>
          <w:trHeight w:hRule="exact" w:val="2552"/>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514"/>
              <w:jc w:val="left"/>
              <w:rPr>
                <w:rFonts w:ascii="Cambria" w:eastAsia="MS Mincho" w:hAnsi="Cambria" w:cs="Times New Roman"/>
                <w:kern w:val="0"/>
                <w:sz w:val="22"/>
              </w:rPr>
            </w:pPr>
            <w:r w:rsidRPr="00D90A1E">
              <w:rPr>
                <w:rFonts w:ascii="宋体" w:eastAsia="宋体" w:hAnsi="宋体" w:cs="Times New Roman"/>
                <w:color w:val="000000"/>
                <w:kern w:val="0"/>
              </w:rPr>
              <w:t>设立登记，由全体股东（发起人）签署［位置不够的，请使用表10（附）填写］</w:t>
            </w:r>
          </w:p>
        </w:tc>
      </w:tr>
      <w:tr w:rsidR="00D90A1E" w:rsidRPr="00D90A1E" w:rsidTr="00B13713">
        <w:trPr>
          <w:trHeight w:hRule="exact" w:val="1702"/>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p>
          <w:tbl>
            <w:tblPr>
              <w:tblW w:w="0" w:type="auto"/>
              <w:tblInd w:w="250" w:type="dxa"/>
              <w:tblLayout w:type="fixed"/>
              <w:tblLook w:val="04A0" w:firstRow="1" w:lastRow="0" w:firstColumn="1" w:lastColumn="0" w:noHBand="0" w:noVBand="1"/>
            </w:tblPr>
            <w:tblGrid>
              <w:gridCol w:w="4700"/>
              <w:gridCol w:w="3480"/>
              <w:gridCol w:w="360"/>
            </w:tblGrid>
            <w:tr w:rsidR="00D90A1E" w:rsidRPr="00D90A1E" w:rsidTr="00B13713">
              <w:trPr>
                <w:trHeight w:hRule="exact" w:val="952"/>
              </w:trPr>
              <w:tc>
                <w:tcPr>
                  <w:tcW w:w="4700" w:type="dxa"/>
                  <w:tcBorders>
                    <w:bottom w:val="single" w:sz="3" w:space="0" w:color="000000"/>
                  </w:tcBorders>
                  <w:tcMar>
                    <w:left w:w="0" w:type="dxa"/>
                    <w:right w:w="0" w:type="dxa"/>
                  </w:tcMar>
                </w:tcPr>
                <w:p w:rsidR="00D90A1E" w:rsidRPr="00D90A1E" w:rsidRDefault="00D90A1E" w:rsidP="00D90A1E">
                  <w:pPr>
                    <w:widowControl/>
                    <w:autoSpaceDE w:val="0"/>
                    <w:autoSpaceDN w:val="0"/>
                    <w:ind w:left="264"/>
                    <w:jc w:val="left"/>
                    <w:rPr>
                      <w:rFonts w:ascii="Cambria" w:eastAsia="MS Mincho" w:hAnsi="Cambria" w:cs="Times New Roman"/>
                      <w:kern w:val="0"/>
                      <w:sz w:val="22"/>
                    </w:rPr>
                  </w:pPr>
                  <w:r w:rsidRPr="00D90A1E">
                    <w:rPr>
                      <w:rFonts w:ascii="宋体" w:eastAsia="宋体" w:hAnsi="宋体" w:cs="Times New Roman"/>
                      <w:color w:val="000000"/>
                      <w:kern w:val="0"/>
                    </w:rPr>
                    <w:t>变更登记（备案），由法定代表人签名</w:t>
                  </w:r>
                </w:p>
                <w:p w:rsidR="00D90A1E" w:rsidRPr="00D90A1E" w:rsidRDefault="00D90A1E" w:rsidP="00D90A1E">
                  <w:pPr>
                    <w:widowControl/>
                    <w:autoSpaceDE w:val="0"/>
                    <w:autoSpaceDN w:val="0"/>
                    <w:ind w:right="102"/>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法定代表人签名：</w:t>
                  </w:r>
                </w:p>
              </w:tc>
              <w:tc>
                <w:tcPr>
                  <w:tcW w:w="3480" w:type="dxa"/>
                  <w:tcBorders>
                    <w:bottom w:val="single" w:sz="3" w:space="0" w:color="000000"/>
                  </w:tcBorders>
                  <w:tcMar>
                    <w:left w:w="0" w:type="dxa"/>
                    <w:right w:w="0" w:type="dxa"/>
                  </w:tcMar>
                </w:tcPr>
                <w:p w:rsidR="00D90A1E" w:rsidRPr="00D90A1E" w:rsidRDefault="00D90A1E" w:rsidP="00D90A1E">
                  <w:pPr>
                    <w:widowControl/>
                    <w:autoSpaceDE w:val="0"/>
                    <w:autoSpaceDN w:val="0"/>
                    <w:ind w:left="11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w:t>
                  </w:r>
                </w:p>
              </w:tc>
              <w:tc>
                <w:tcPr>
                  <w:tcW w:w="360"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w:t>
                  </w:r>
                </w:p>
              </w:tc>
            </w:tr>
            <w:tr w:rsidR="00D90A1E" w:rsidRPr="00D90A1E" w:rsidTr="00B13713">
              <w:trPr>
                <w:trHeight w:hRule="exact" w:val="138"/>
              </w:trPr>
              <w:tc>
                <w:tcPr>
                  <w:tcW w:w="4700" w:type="dxa"/>
                  <w:vMerge w:val="restart"/>
                  <w:tcBorders>
                    <w:top w:val="single" w:sz="3" w:space="0" w:color="000000"/>
                  </w:tcBorders>
                  <w:tcMar>
                    <w:left w:w="0" w:type="dxa"/>
                    <w:right w:w="0" w:type="dxa"/>
                  </w:tcMar>
                </w:tcPr>
                <w:p w:rsidR="00D90A1E" w:rsidRPr="00D90A1E" w:rsidRDefault="00D90A1E" w:rsidP="00D90A1E">
                  <w:pPr>
                    <w:widowControl/>
                    <w:autoSpaceDE w:val="0"/>
                    <w:autoSpaceDN w:val="0"/>
                    <w:ind w:right="10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日期：</w:t>
                  </w:r>
                </w:p>
              </w:tc>
              <w:tc>
                <w:tcPr>
                  <w:tcW w:w="3480"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60"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86"/>
              </w:trPr>
              <w:tc>
                <w:tcPr>
                  <w:tcW w:w="3025" w:type="dxa"/>
                  <w:vMerge/>
                  <w:tcBorders>
                    <w:top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840" w:type="dxa"/>
                  <w:gridSpan w:val="2"/>
                  <w:tcMar>
                    <w:left w:w="0" w:type="dxa"/>
                    <w:right w:w="0" w:type="dxa"/>
                  </w:tcMar>
                </w:tcPr>
                <w:p w:rsidR="00D90A1E" w:rsidRPr="00D90A1E" w:rsidRDefault="00D90A1E" w:rsidP="00D90A1E">
                  <w:pPr>
                    <w:widowControl/>
                    <w:autoSpaceDE w:val="0"/>
                    <w:autoSpaceDN w:val="0"/>
                    <w:ind w:left="116"/>
                    <w:jc w:val="left"/>
                    <w:rPr>
                      <w:rFonts w:ascii="Cambria" w:eastAsia="MS Mincho" w:hAnsi="Cambria" w:cs="Times New Roman"/>
                      <w:kern w:val="0"/>
                      <w:sz w:val="22"/>
                      <w:lang w:eastAsia="en-US"/>
                    </w:rPr>
                  </w:pPr>
                  <w:r w:rsidRPr="00D90A1E">
                    <w:rPr>
                      <w:rFonts w:ascii="宋体" w:eastAsia="宋体" w:hAnsi="宋体" w:cs="Times New Roman"/>
                      <w:color w:val="000000"/>
                      <w:w w:val="98"/>
                      <w:kern w:val="0"/>
                      <w:sz w:val="27"/>
                      <w:lang w:eastAsia="en-US"/>
                    </w:rPr>
                    <w:t>□□□□</w:t>
                  </w:r>
                  <w:r w:rsidRPr="00D90A1E">
                    <w:rPr>
                      <w:rFonts w:ascii="TimesNewRomanPSMT" w:eastAsia="TimesNewRomanPSMT" w:hAnsi="TimesNewRomanPSMT" w:cs="Times New Roman"/>
                      <w:color w:val="000000"/>
                      <w:w w:val="98"/>
                      <w:kern w:val="0"/>
                      <w:sz w:val="27"/>
                      <w:lang w:eastAsia="en-US"/>
                    </w:rPr>
                    <w:t>/</w:t>
                  </w:r>
                  <w:r w:rsidRPr="00D90A1E">
                    <w:rPr>
                      <w:rFonts w:ascii="宋体" w:eastAsia="宋体" w:hAnsi="宋体" w:cs="Times New Roman"/>
                      <w:color w:val="000000"/>
                      <w:w w:val="98"/>
                      <w:kern w:val="0"/>
                      <w:sz w:val="27"/>
                      <w:lang w:eastAsia="en-US"/>
                    </w:rPr>
                    <w:t>□□</w:t>
                  </w:r>
                  <w:r w:rsidRPr="00D90A1E">
                    <w:rPr>
                      <w:rFonts w:ascii="TimesNewRomanPSMT" w:eastAsia="TimesNewRomanPSMT" w:hAnsi="TimesNewRomanPSMT" w:cs="Times New Roman"/>
                      <w:color w:val="000000"/>
                      <w:w w:val="98"/>
                      <w:kern w:val="0"/>
                      <w:sz w:val="27"/>
                      <w:lang w:eastAsia="en-US"/>
                    </w:rPr>
                    <w:t>/</w:t>
                  </w:r>
                  <w:r w:rsidRPr="00D90A1E">
                    <w:rPr>
                      <w:rFonts w:ascii="宋体" w:eastAsia="宋体" w:hAnsi="宋体" w:cs="Times New Roman"/>
                      <w:color w:val="000000"/>
                      <w:w w:val="98"/>
                      <w:kern w:val="0"/>
                      <w:sz w:val="27"/>
                      <w:lang w:eastAsia="en-US"/>
                    </w:rPr>
                    <w:t>□□</w:t>
                  </w:r>
                  <w:r w:rsidRPr="00D90A1E">
                    <w:rPr>
                      <w:rFonts w:ascii="宋体" w:eastAsia="宋体" w:hAnsi="宋体" w:cs="Times New Roman"/>
                      <w:color w:val="000000"/>
                      <w:kern w:val="0"/>
                      <w:lang w:eastAsia="en-US"/>
                    </w:rPr>
                    <w:t>（年/月/日）</w:t>
                  </w:r>
                </w:p>
              </w:tc>
            </w:tr>
          </w:tbl>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c>
      </w:tr>
      <w:tr w:rsidR="00D90A1E" w:rsidRPr="00D90A1E" w:rsidTr="00B13713">
        <w:trPr>
          <w:trHeight w:hRule="exact" w:val="1710"/>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D90A1E" w:rsidRPr="00D90A1E" w:rsidRDefault="00D90A1E" w:rsidP="00D90A1E">
            <w:pPr>
              <w:widowControl/>
              <w:autoSpaceDE w:val="0"/>
              <w:autoSpaceDN w:val="0"/>
              <w:spacing w:after="334"/>
              <w:ind w:left="506"/>
              <w:jc w:val="left"/>
              <w:rPr>
                <w:rFonts w:ascii="Cambria" w:eastAsia="MS Mincho" w:hAnsi="Cambria" w:cs="Times New Roman"/>
                <w:kern w:val="0"/>
                <w:sz w:val="22"/>
              </w:rPr>
            </w:pPr>
            <w:r w:rsidRPr="00D90A1E">
              <w:rPr>
                <w:rFonts w:ascii="宋体" w:eastAsia="宋体" w:hAnsi="宋体" w:cs="Times New Roman"/>
                <w:color w:val="000000"/>
                <w:kern w:val="0"/>
              </w:rPr>
              <w:t>其他需要签署的人员［人员范围见说明，位置不够的，请使用表</w:t>
            </w:r>
            <w:r w:rsidRPr="00D90A1E">
              <w:rPr>
                <w:rFonts w:ascii="TimesNewRomanPSMT" w:eastAsia="TimesNewRomanPSMT" w:hAnsi="TimesNewRomanPSMT" w:cs="Times New Roman"/>
                <w:color w:val="000000"/>
                <w:kern w:val="0"/>
              </w:rPr>
              <w:t>10</w:t>
            </w:r>
            <w:r w:rsidRPr="00D90A1E">
              <w:rPr>
                <w:rFonts w:ascii="宋体" w:eastAsia="宋体" w:hAnsi="宋体" w:cs="Times New Roman"/>
                <w:color w:val="000000"/>
                <w:kern w:val="0"/>
              </w:rPr>
              <w:t>（附）填写］</w:t>
            </w:r>
          </w:p>
          <w:tbl>
            <w:tblPr>
              <w:tblW w:w="0" w:type="auto"/>
              <w:tblInd w:w="2090" w:type="dxa"/>
              <w:tblLayout w:type="fixed"/>
              <w:tblLook w:val="04A0" w:firstRow="1" w:lastRow="0" w:firstColumn="1" w:lastColumn="0" w:noHBand="0" w:noVBand="1"/>
            </w:tblPr>
            <w:tblGrid>
              <w:gridCol w:w="2860"/>
              <w:gridCol w:w="3480"/>
              <w:gridCol w:w="360"/>
            </w:tblGrid>
            <w:tr w:rsidR="00D90A1E" w:rsidRPr="00D90A1E" w:rsidTr="00B13713">
              <w:trPr>
                <w:trHeight w:hRule="exact" w:val="272"/>
              </w:trPr>
              <w:tc>
                <w:tcPr>
                  <w:tcW w:w="2860" w:type="dxa"/>
                  <w:tcBorders>
                    <w:bottom w:val="single" w:sz="3" w:space="0" w:color="000000"/>
                  </w:tcBorders>
                  <w:tcMar>
                    <w:left w:w="0" w:type="dxa"/>
                    <w:right w:w="0" w:type="dxa"/>
                  </w:tcMar>
                </w:tcPr>
                <w:p w:rsidR="00D90A1E" w:rsidRPr="00D90A1E" w:rsidRDefault="00D90A1E" w:rsidP="00D90A1E">
                  <w:pPr>
                    <w:widowControl/>
                    <w:autoSpaceDE w:val="0"/>
                    <w:autoSpaceDN w:val="0"/>
                    <w:ind w:right="10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签署：</w:t>
                  </w:r>
                </w:p>
              </w:tc>
              <w:tc>
                <w:tcPr>
                  <w:tcW w:w="3480" w:type="dxa"/>
                  <w:tcBorders>
                    <w:bottom w:val="single" w:sz="3" w:space="0" w:color="000000"/>
                  </w:tcBorders>
                  <w:tcMar>
                    <w:left w:w="0" w:type="dxa"/>
                    <w:right w:w="0" w:type="dxa"/>
                  </w:tcMar>
                </w:tcPr>
                <w:p w:rsidR="00D90A1E" w:rsidRPr="00D90A1E" w:rsidRDefault="00D90A1E" w:rsidP="00D90A1E">
                  <w:pPr>
                    <w:widowControl/>
                    <w:autoSpaceDE w:val="0"/>
                    <w:autoSpaceDN w:val="0"/>
                    <w:ind w:left="116"/>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w:t>
                  </w:r>
                </w:p>
              </w:tc>
              <w:tc>
                <w:tcPr>
                  <w:tcW w:w="360" w:type="dxa"/>
                  <w:tcBorders>
                    <w:bottom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w:t>
                  </w:r>
                </w:p>
              </w:tc>
            </w:tr>
            <w:tr w:rsidR="00D90A1E" w:rsidRPr="00D90A1E" w:rsidTr="00B13713">
              <w:trPr>
                <w:trHeight w:hRule="exact" w:val="136"/>
              </w:trPr>
              <w:tc>
                <w:tcPr>
                  <w:tcW w:w="2860" w:type="dxa"/>
                  <w:vMerge w:val="restart"/>
                  <w:tcBorders>
                    <w:top w:val="single" w:sz="3" w:space="0" w:color="000000"/>
                  </w:tcBorders>
                  <w:tcMar>
                    <w:left w:w="0" w:type="dxa"/>
                    <w:right w:w="0" w:type="dxa"/>
                  </w:tcMar>
                </w:tcPr>
                <w:p w:rsidR="00D90A1E" w:rsidRPr="00D90A1E" w:rsidRDefault="00D90A1E" w:rsidP="00D90A1E">
                  <w:pPr>
                    <w:widowControl/>
                    <w:autoSpaceDE w:val="0"/>
                    <w:autoSpaceDN w:val="0"/>
                    <w:ind w:right="100"/>
                    <w:jc w:val="left"/>
                    <w:rPr>
                      <w:rFonts w:ascii="Cambria" w:eastAsia="MS Mincho" w:hAnsi="Cambria" w:cs="Times New Roman"/>
                      <w:kern w:val="0"/>
                      <w:sz w:val="22"/>
                      <w:lang w:eastAsia="en-US"/>
                    </w:rPr>
                  </w:pPr>
                  <w:r w:rsidRPr="00D90A1E">
                    <w:rPr>
                      <w:rFonts w:ascii="宋体" w:eastAsia="宋体" w:hAnsi="宋体" w:cs="Times New Roman"/>
                      <w:color w:val="000000"/>
                      <w:kern w:val="0"/>
                      <w:lang w:eastAsia="en-US"/>
                    </w:rPr>
                    <w:t>日期：</w:t>
                  </w:r>
                </w:p>
              </w:tc>
              <w:tc>
                <w:tcPr>
                  <w:tcW w:w="3480"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60" w:type="dxa"/>
                  <w:tcBorders>
                    <w:top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492"/>
              </w:trPr>
              <w:tc>
                <w:tcPr>
                  <w:tcW w:w="3025" w:type="dxa"/>
                  <w:vMerge/>
                  <w:tcBorders>
                    <w:top w:val="single" w:sz="3" w:space="0" w:color="000000"/>
                  </w:tcBorders>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840" w:type="dxa"/>
                  <w:gridSpan w:val="2"/>
                  <w:tcMar>
                    <w:left w:w="0" w:type="dxa"/>
                    <w:right w:w="0" w:type="dxa"/>
                  </w:tcMar>
                </w:tcPr>
                <w:p w:rsidR="00D90A1E" w:rsidRPr="00D90A1E" w:rsidRDefault="00D90A1E" w:rsidP="00D90A1E">
                  <w:pPr>
                    <w:widowControl/>
                    <w:autoSpaceDE w:val="0"/>
                    <w:autoSpaceDN w:val="0"/>
                    <w:ind w:left="116"/>
                    <w:jc w:val="left"/>
                    <w:rPr>
                      <w:rFonts w:ascii="Cambria" w:eastAsia="MS Mincho" w:hAnsi="Cambria" w:cs="Times New Roman"/>
                      <w:kern w:val="0"/>
                      <w:sz w:val="22"/>
                      <w:lang w:eastAsia="en-US"/>
                    </w:rPr>
                  </w:pPr>
                  <w:r w:rsidRPr="00D90A1E">
                    <w:rPr>
                      <w:rFonts w:ascii="宋体" w:eastAsia="宋体" w:hAnsi="宋体" w:cs="Times New Roman"/>
                      <w:color w:val="000000"/>
                      <w:w w:val="98"/>
                      <w:kern w:val="0"/>
                      <w:sz w:val="27"/>
                      <w:lang w:eastAsia="en-US"/>
                    </w:rPr>
                    <w:t>□□□□</w:t>
                  </w:r>
                  <w:r w:rsidRPr="00D90A1E">
                    <w:rPr>
                      <w:rFonts w:ascii="TimesNewRomanPSMT" w:eastAsia="TimesNewRomanPSMT" w:hAnsi="TimesNewRomanPSMT" w:cs="Times New Roman"/>
                      <w:color w:val="000000"/>
                      <w:w w:val="98"/>
                      <w:kern w:val="0"/>
                      <w:sz w:val="27"/>
                      <w:lang w:eastAsia="en-US"/>
                    </w:rPr>
                    <w:t>/</w:t>
                  </w:r>
                  <w:r w:rsidRPr="00D90A1E">
                    <w:rPr>
                      <w:rFonts w:ascii="宋体" w:eastAsia="宋体" w:hAnsi="宋体" w:cs="Times New Roman"/>
                      <w:color w:val="000000"/>
                      <w:w w:val="98"/>
                      <w:kern w:val="0"/>
                      <w:sz w:val="27"/>
                      <w:lang w:eastAsia="en-US"/>
                    </w:rPr>
                    <w:t>□□</w:t>
                  </w:r>
                  <w:r w:rsidRPr="00D90A1E">
                    <w:rPr>
                      <w:rFonts w:ascii="TimesNewRomanPSMT" w:eastAsia="TimesNewRomanPSMT" w:hAnsi="TimesNewRomanPSMT" w:cs="Times New Roman"/>
                      <w:color w:val="000000"/>
                      <w:w w:val="98"/>
                      <w:kern w:val="0"/>
                      <w:sz w:val="27"/>
                      <w:lang w:eastAsia="en-US"/>
                    </w:rPr>
                    <w:t>/</w:t>
                  </w:r>
                  <w:r w:rsidRPr="00D90A1E">
                    <w:rPr>
                      <w:rFonts w:ascii="宋体" w:eastAsia="宋体" w:hAnsi="宋体" w:cs="Times New Roman"/>
                      <w:color w:val="000000"/>
                      <w:w w:val="98"/>
                      <w:kern w:val="0"/>
                      <w:sz w:val="27"/>
                      <w:lang w:eastAsia="en-US"/>
                    </w:rPr>
                    <w:t>□□</w:t>
                  </w:r>
                  <w:r w:rsidRPr="00D90A1E">
                    <w:rPr>
                      <w:rFonts w:ascii="宋体" w:eastAsia="宋体" w:hAnsi="宋体" w:cs="Times New Roman"/>
                      <w:color w:val="000000"/>
                      <w:kern w:val="0"/>
                      <w:lang w:eastAsia="en-US"/>
                    </w:rPr>
                    <w:t>（年/月/日）</w:t>
                  </w:r>
                </w:p>
              </w:tc>
            </w:tr>
          </w:tbl>
          <w:p w:rsidR="00D90A1E" w:rsidRPr="00D90A1E" w:rsidRDefault="00D90A1E" w:rsidP="00D90A1E">
            <w:pPr>
              <w:widowControl/>
              <w:autoSpaceDE w:val="0"/>
              <w:autoSpaceDN w:val="0"/>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71" w:type="dxa"/>
        <w:tblLayout w:type="fixed"/>
        <w:tblLook w:val="04A0" w:firstRow="1" w:lastRow="0" w:firstColumn="1" w:lastColumn="0" w:noHBand="0" w:noVBand="1"/>
      </w:tblPr>
      <w:tblGrid>
        <w:gridCol w:w="620"/>
        <w:gridCol w:w="420"/>
        <w:gridCol w:w="7940"/>
      </w:tblGrid>
      <w:tr w:rsidR="00D90A1E" w:rsidRPr="00D90A1E" w:rsidTr="00B13713">
        <w:trPr>
          <w:trHeight w:hRule="exact" w:val="268"/>
        </w:trPr>
        <w:tc>
          <w:tcPr>
            <w:tcW w:w="62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40" w:type="dxa"/>
            <w:tcMar>
              <w:left w:w="0" w:type="dxa"/>
              <w:right w:w="0" w:type="dxa"/>
            </w:tcMar>
          </w:tcPr>
          <w:p w:rsidR="00D90A1E" w:rsidRPr="00D90A1E" w:rsidRDefault="00D90A1E" w:rsidP="00D90A1E">
            <w:pPr>
              <w:widowControl/>
              <w:autoSpaceDE w:val="0"/>
              <w:autoSpaceDN w:val="0"/>
              <w:ind w:left="162"/>
              <w:jc w:val="left"/>
              <w:rPr>
                <w:rFonts w:ascii="Cambria" w:eastAsia="MS Mincho" w:hAnsi="Cambria" w:cs="Times New Roman"/>
                <w:kern w:val="0"/>
                <w:sz w:val="22"/>
              </w:rPr>
            </w:pPr>
            <w:r w:rsidRPr="00D90A1E">
              <w:rPr>
                <w:rFonts w:ascii="宋体" w:eastAsia="宋体" w:hAnsi="宋体" w:cs="Times New Roman"/>
                <w:color w:val="000000"/>
                <w:kern w:val="0"/>
                <w:sz w:val="20"/>
              </w:rPr>
              <w:t>变更法定代表人的，由新任法定代表人签名。</w:t>
            </w:r>
          </w:p>
        </w:tc>
      </w:tr>
      <w:tr w:rsidR="00D90A1E" w:rsidRPr="00D90A1E" w:rsidTr="00B13713">
        <w:trPr>
          <w:trHeight w:hRule="exact" w:val="300"/>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40" w:type="dxa"/>
            <w:tcMar>
              <w:left w:w="0" w:type="dxa"/>
              <w:right w:w="0" w:type="dxa"/>
            </w:tcMar>
          </w:tcPr>
          <w:p w:rsidR="00D90A1E" w:rsidRPr="00D90A1E" w:rsidRDefault="00D90A1E" w:rsidP="00D90A1E">
            <w:pPr>
              <w:widowControl/>
              <w:autoSpaceDE w:val="0"/>
              <w:autoSpaceDN w:val="0"/>
              <w:ind w:left="162"/>
              <w:jc w:val="left"/>
              <w:rPr>
                <w:rFonts w:ascii="Cambria" w:eastAsia="MS Mincho" w:hAnsi="Cambria" w:cs="Times New Roman"/>
                <w:kern w:val="0"/>
                <w:sz w:val="22"/>
              </w:rPr>
            </w:pPr>
            <w:r w:rsidRPr="00D90A1E">
              <w:rPr>
                <w:rFonts w:ascii="宋体" w:eastAsia="宋体" w:hAnsi="宋体" w:cs="Times New Roman"/>
                <w:color w:val="000000"/>
                <w:kern w:val="0"/>
                <w:sz w:val="20"/>
              </w:rPr>
              <w:t>有限责任公司股东变更的，还需出让方股东、受让方股东签署。</w:t>
            </w:r>
          </w:p>
        </w:tc>
      </w:tr>
      <w:tr w:rsidR="00D90A1E" w:rsidRPr="00D90A1E" w:rsidTr="00B13713">
        <w:trPr>
          <w:trHeight w:hRule="exact" w:val="356"/>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2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940" w:type="dxa"/>
            <w:tcMar>
              <w:left w:w="0" w:type="dxa"/>
              <w:right w:w="0" w:type="dxa"/>
            </w:tcMar>
          </w:tcPr>
          <w:p w:rsidR="00D90A1E" w:rsidRPr="00D90A1E" w:rsidRDefault="00D90A1E" w:rsidP="00D90A1E">
            <w:pPr>
              <w:widowControl/>
              <w:autoSpaceDE w:val="0"/>
              <w:autoSpaceDN w:val="0"/>
              <w:ind w:left="160"/>
              <w:jc w:val="left"/>
              <w:rPr>
                <w:rFonts w:ascii="Cambria" w:eastAsia="MS Mincho" w:hAnsi="Cambria" w:cs="Times New Roman"/>
                <w:kern w:val="0"/>
                <w:sz w:val="22"/>
              </w:rPr>
            </w:pPr>
            <w:r w:rsidRPr="00D90A1E">
              <w:rPr>
                <w:rFonts w:ascii="宋体" w:eastAsia="宋体" w:hAnsi="宋体" w:cs="Times New Roman"/>
                <w:color w:val="000000"/>
                <w:kern w:val="0"/>
                <w:sz w:val="20"/>
              </w:rPr>
              <w:t>有限责任公司股东非等比例增加（减少）注册资本的，还需表决通过公司非等比例增资（减</w:t>
            </w:r>
          </w:p>
        </w:tc>
      </w:tr>
    </w:tbl>
    <w:p w:rsidR="00D90A1E" w:rsidRPr="00D90A1E" w:rsidRDefault="00D90A1E" w:rsidP="00D90A1E">
      <w:pPr>
        <w:widowControl/>
        <w:autoSpaceDE w:val="0"/>
        <w:autoSpaceDN w:val="0"/>
        <w:spacing w:before="44" w:line="198" w:lineRule="exact"/>
        <w:ind w:left="1272"/>
        <w:jc w:val="left"/>
        <w:rPr>
          <w:rFonts w:ascii="Cambria" w:eastAsia="MS Mincho" w:hAnsi="Cambria" w:cs="Times New Roman"/>
          <w:kern w:val="0"/>
          <w:sz w:val="22"/>
        </w:rPr>
      </w:pPr>
      <w:r w:rsidRPr="00D90A1E">
        <w:rPr>
          <w:rFonts w:ascii="宋体" w:eastAsia="宋体" w:hAnsi="宋体" w:cs="Times New Roman"/>
          <w:color w:val="000000"/>
          <w:kern w:val="0"/>
          <w:sz w:val="20"/>
        </w:rPr>
        <w:t>资）股东会决议的股东签署。</w:t>
      </w:r>
    </w:p>
    <w:p w:rsidR="00D90A1E" w:rsidRPr="00D90A1E" w:rsidRDefault="00B97EB9" w:rsidP="00D90A1E">
      <w:pPr>
        <w:widowControl/>
        <w:autoSpaceDE w:val="0"/>
        <w:autoSpaceDN w:val="0"/>
        <w:spacing w:before="1692"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14</w:t>
      </w:r>
    </w:p>
    <w:p w:rsidR="00D90A1E" w:rsidRPr="00D90A1E" w:rsidRDefault="00D90A1E" w:rsidP="00D90A1E">
      <w:pPr>
        <w:widowControl/>
        <w:spacing w:after="200" w:line="276" w:lineRule="auto"/>
        <w:jc w:val="left"/>
        <w:rPr>
          <w:rFonts w:ascii="Cambria" w:eastAsia="MS Mincho" w:hAnsi="Cambria" w:cs="Times New Roman"/>
          <w:kern w:val="0"/>
          <w:sz w:val="22"/>
        </w:rPr>
        <w:sectPr w:rsidR="00D90A1E" w:rsidRPr="00D90A1E">
          <w:pgSz w:w="11906" w:h="16838"/>
          <w:pgMar w:top="458" w:right="1368" w:bottom="496" w:left="1388" w:header="720" w:footer="720" w:gutter="0"/>
          <w:cols w:space="720"/>
          <w:docGrid w:linePitch="360"/>
        </w:sectPr>
      </w:pPr>
    </w:p>
    <w:p w:rsidR="00D90A1E" w:rsidRPr="00D90A1E" w:rsidRDefault="00D90A1E" w:rsidP="00D90A1E">
      <w:pPr>
        <w:widowControl/>
        <w:autoSpaceDE w:val="0"/>
        <w:autoSpaceDN w:val="0"/>
        <w:spacing w:after="238" w:line="220" w:lineRule="exact"/>
        <w:jc w:val="left"/>
        <w:rPr>
          <w:rFonts w:ascii="Cambria" w:eastAsia="MS Mincho" w:hAnsi="Cambria" w:cs="Times New Roman"/>
          <w:kern w:val="0"/>
          <w:sz w:val="22"/>
        </w:rPr>
      </w:pPr>
    </w:p>
    <w:p w:rsidR="00D90A1E" w:rsidRPr="00D90A1E" w:rsidRDefault="00D90A1E" w:rsidP="00D90A1E">
      <w:pPr>
        <w:widowControl/>
        <w:autoSpaceDE w:val="0"/>
        <w:autoSpaceDN w:val="0"/>
        <w:spacing w:after="406" w:line="430" w:lineRule="exact"/>
        <w:jc w:val="center"/>
        <w:rPr>
          <w:rFonts w:ascii="Cambria" w:eastAsia="MS Mincho" w:hAnsi="Cambria" w:cs="Times New Roman"/>
          <w:kern w:val="0"/>
          <w:sz w:val="22"/>
        </w:rPr>
      </w:pPr>
      <w:r w:rsidRPr="00D90A1E">
        <w:rPr>
          <w:rFonts w:ascii="宋体" w:eastAsia="宋体" w:hAnsi="宋体" w:cs="宋体" w:hint="eastAsia"/>
          <w:color w:val="000000"/>
          <w:kern w:val="0"/>
          <w:sz w:val="36"/>
        </w:rPr>
        <w:t>公司登记（备案）申请书</w:t>
      </w:r>
    </w:p>
    <w:tbl>
      <w:tblPr>
        <w:tblW w:w="0" w:type="auto"/>
        <w:tblInd w:w="27" w:type="dxa"/>
        <w:tblLayout w:type="fixed"/>
        <w:tblLook w:val="04A0" w:firstRow="1" w:lastRow="0" w:firstColumn="1" w:lastColumn="0" w:noHBand="0" w:noVBand="1"/>
      </w:tblPr>
      <w:tblGrid>
        <w:gridCol w:w="3106"/>
        <w:gridCol w:w="3220"/>
        <w:gridCol w:w="2748"/>
      </w:tblGrid>
      <w:tr w:rsidR="00D90A1E" w:rsidRPr="00D90A1E" w:rsidTr="00B13713">
        <w:trPr>
          <w:trHeight w:hRule="exact" w:val="500"/>
        </w:trPr>
        <w:tc>
          <w:tcPr>
            <w:tcW w:w="9074" w:type="dxa"/>
            <w:gridSpan w:val="3"/>
            <w:tcBorders>
              <w:top w:val="single" w:sz="11" w:space="0" w:color="000000"/>
              <w:left w:val="single" w:sz="11"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ind w:left="94"/>
              <w:jc w:val="left"/>
              <w:rPr>
                <w:rFonts w:ascii="Cambria" w:eastAsia="MS Mincho" w:hAnsi="Cambria" w:cs="Times New Roman"/>
                <w:kern w:val="0"/>
                <w:sz w:val="22"/>
              </w:rPr>
            </w:pPr>
            <w:r w:rsidRPr="00D90A1E">
              <w:rPr>
                <w:rFonts w:ascii="黑体" w:eastAsia="黑体" w:hAnsi="黑体" w:cs="Times New Roman"/>
                <w:color w:val="000000"/>
                <w:kern w:val="0"/>
                <w:sz w:val="24"/>
              </w:rPr>
              <w:t>表10（附）——全体股东（发起人）合法性承诺签署表</w:t>
            </w:r>
          </w:p>
        </w:tc>
      </w:tr>
      <w:tr w:rsidR="00D90A1E" w:rsidRPr="00D90A1E" w:rsidTr="00B13713">
        <w:trPr>
          <w:trHeight w:hRule="exact" w:val="45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rPr>
            </w:pPr>
            <w:r w:rsidRPr="00D90A1E">
              <w:rPr>
                <w:rFonts w:ascii="黑体" w:eastAsia="黑体" w:hAnsi="黑体" w:cs="Times New Roman"/>
                <w:color w:val="000000"/>
                <w:kern w:val="0"/>
              </w:rPr>
              <w:t>股东（发起人）姓名或名称</w:t>
            </w: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股东（发起人）签署</w:t>
            </w: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lang w:eastAsia="en-US"/>
              </w:rPr>
              <w:t>签署日期</w:t>
            </w: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8"/>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4"/>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0"/>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66"/>
        </w:trPr>
        <w:tc>
          <w:tcPr>
            <w:tcW w:w="3106" w:type="dxa"/>
            <w:tcBorders>
              <w:top w:val="single" w:sz="3" w:space="0" w:color="000000"/>
              <w:left w:val="single" w:sz="11"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3"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3"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r w:rsidR="00D90A1E" w:rsidRPr="00D90A1E" w:rsidTr="00B13713">
        <w:trPr>
          <w:trHeight w:hRule="exact" w:val="576"/>
        </w:trPr>
        <w:tc>
          <w:tcPr>
            <w:tcW w:w="3106" w:type="dxa"/>
            <w:tcBorders>
              <w:top w:val="single" w:sz="3" w:space="0" w:color="000000"/>
              <w:left w:val="single" w:sz="11"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3220" w:type="dxa"/>
            <w:tcBorders>
              <w:top w:val="single" w:sz="3" w:space="0" w:color="000000"/>
              <w:left w:val="single" w:sz="3" w:space="0" w:color="000000"/>
              <w:bottom w:val="single" w:sz="11" w:space="0" w:color="000000"/>
              <w:right w:val="single" w:sz="3"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c>
          <w:tcPr>
            <w:tcW w:w="2748" w:type="dxa"/>
            <w:tcBorders>
              <w:top w:val="single" w:sz="3" w:space="0" w:color="000000"/>
              <w:left w:val="single" w:sz="3" w:space="0" w:color="000000"/>
              <w:bottom w:val="single" w:sz="11" w:space="0" w:color="000000"/>
              <w:right w:val="single" w:sz="11" w:space="0" w:color="000000"/>
            </w:tcBorders>
            <w:tcMar>
              <w:left w:w="0" w:type="dxa"/>
              <w:right w:w="0" w:type="dxa"/>
            </w:tcMar>
          </w:tcPr>
          <w:p w:rsidR="00D90A1E" w:rsidRPr="00D90A1E" w:rsidRDefault="00D90A1E" w:rsidP="00D90A1E">
            <w:pPr>
              <w:widowControl/>
              <w:spacing w:after="200" w:line="276" w:lineRule="auto"/>
              <w:jc w:val="left"/>
              <w:rPr>
                <w:rFonts w:ascii="Cambria" w:eastAsia="MS Mincho" w:hAnsi="Cambria" w:cs="Times New Roman"/>
                <w:kern w:val="0"/>
                <w:sz w:val="22"/>
                <w:lang w:eastAsia="en-US"/>
              </w:rPr>
            </w:pPr>
          </w:p>
        </w:tc>
      </w:tr>
    </w:tbl>
    <w:p w:rsidR="00D90A1E" w:rsidRPr="00D90A1E" w:rsidRDefault="00D90A1E" w:rsidP="00D90A1E">
      <w:pPr>
        <w:widowControl/>
        <w:autoSpaceDE w:val="0"/>
        <w:autoSpaceDN w:val="0"/>
        <w:spacing w:line="20"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680"/>
        <w:gridCol w:w="460"/>
        <w:gridCol w:w="7800"/>
      </w:tblGrid>
      <w:tr w:rsidR="00D90A1E" w:rsidRPr="00D90A1E" w:rsidTr="00B13713">
        <w:trPr>
          <w:trHeight w:hRule="exact" w:val="266"/>
        </w:trPr>
        <w:tc>
          <w:tcPr>
            <w:tcW w:w="680" w:type="dxa"/>
            <w:vMerge w:val="restart"/>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黑体" w:eastAsia="黑体" w:hAnsi="黑体" w:cs="Times New Roman"/>
                <w:color w:val="000000"/>
                <w:kern w:val="0"/>
                <w:sz w:val="20"/>
                <w:lang w:eastAsia="en-US"/>
              </w:rPr>
              <w:t>说明</w:t>
            </w:r>
          </w:p>
        </w:tc>
        <w:tc>
          <w:tcPr>
            <w:tcW w:w="46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800" w:type="dxa"/>
            <w:tcMar>
              <w:left w:w="0" w:type="dxa"/>
              <w:right w:w="0" w:type="dxa"/>
            </w:tcMar>
          </w:tcPr>
          <w:p w:rsidR="00D90A1E" w:rsidRPr="00D90A1E" w:rsidRDefault="00D90A1E" w:rsidP="00D90A1E">
            <w:pPr>
              <w:widowControl/>
              <w:autoSpaceDE w:val="0"/>
              <w:autoSpaceDN w:val="0"/>
              <w:ind w:left="154"/>
              <w:jc w:val="left"/>
              <w:rPr>
                <w:rFonts w:ascii="Cambria" w:eastAsia="MS Mincho" w:hAnsi="Cambria" w:cs="Times New Roman"/>
                <w:kern w:val="0"/>
                <w:sz w:val="22"/>
              </w:rPr>
            </w:pPr>
            <w:r w:rsidRPr="00D90A1E">
              <w:rPr>
                <w:rFonts w:ascii="宋体" w:eastAsia="宋体" w:hAnsi="宋体" w:cs="Times New Roman"/>
                <w:color w:val="000000"/>
                <w:kern w:val="0"/>
                <w:sz w:val="20"/>
              </w:rPr>
              <w:t>股东（发起人）为自然人的，由本人签名。</w:t>
            </w:r>
          </w:p>
        </w:tc>
      </w:tr>
      <w:tr w:rsidR="00D90A1E" w:rsidRPr="00D90A1E" w:rsidTr="00B13713">
        <w:trPr>
          <w:trHeight w:hRule="exact" w:val="360"/>
        </w:trPr>
        <w:tc>
          <w:tcPr>
            <w:tcW w:w="3050" w:type="dxa"/>
            <w:vMerge/>
          </w:tcPr>
          <w:p w:rsidR="00D90A1E" w:rsidRPr="00D90A1E" w:rsidRDefault="00D90A1E" w:rsidP="00D90A1E">
            <w:pPr>
              <w:widowControl/>
              <w:spacing w:after="200" w:line="276" w:lineRule="auto"/>
              <w:jc w:val="left"/>
              <w:rPr>
                <w:rFonts w:ascii="Cambria" w:eastAsia="MS Mincho" w:hAnsi="Cambria" w:cs="Times New Roman"/>
                <w:kern w:val="0"/>
                <w:sz w:val="22"/>
              </w:rPr>
            </w:pPr>
          </w:p>
        </w:tc>
        <w:tc>
          <w:tcPr>
            <w:tcW w:w="460" w:type="dxa"/>
            <w:tcMar>
              <w:left w:w="0" w:type="dxa"/>
              <w:right w:w="0" w:type="dxa"/>
            </w:tcMar>
          </w:tcPr>
          <w:p w:rsidR="00D90A1E" w:rsidRPr="00D90A1E" w:rsidRDefault="00D90A1E" w:rsidP="00D90A1E">
            <w:pPr>
              <w:widowControl/>
              <w:autoSpaceDE w:val="0"/>
              <w:autoSpaceDN w:val="0"/>
              <w:jc w:val="left"/>
              <w:rPr>
                <w:rFonts w:ascii="Cambria" w:eastAsia="MS Mincho" w:hAnsi="Cambria" w:cs="Times New Roman"/>
                <w:kern w:val="0"/>
                <w:sz w:val="22"/>
                <w:lang w:eastAsia="en-US"/>
              </w:rPr>
            </w:pPr>
            <w:r w:rsidRPr="00D90A1E">
              <w:rPr>
                <w:rFonts w:ascii="Wingdings" w:eastAsia="Wingdings" w:hAnsi="Wingdings" w:cs="Times New Roman"/>
                <w:color w:val="000000"/>
                <w:kern w:val="0"/>
                <w:sz w:val="20"/>
                <w:lang w:eastAsia="en-US"/>
              </w:rPr>
              <w:t></w:t>
            </w:r>
          </w:p>
        </w:tc>
        <w:tc>
          <w:tcPr>
            <w:tcW w:w="7800" w:type="dxa"/>
            <w:tcMar>
              <w:left w:w="0" w:type="dxa"/>
              <w:right w:w="0" w:type="dxa"/>
            </w:tcMar>
          </w:tcPr>
          <w:p w:rsidR="00D90A1E" w:rsidRPr="00D90A1E" w:rsidRDefault="00D90A1E" w:rsidP="00D90A1E">
            <w:pPr>
              <w:widowControl/>
              <w:autoSpaceDE w:val="0"/>
              <w:autoSpaceDN w:val="0"/>
              <w:ind w:left="154"/>
              <w:jc w:val="left"/>
              <w:rPr>
                <w:rFonts w:ascii="Cambria" w:eastAsia="MS Mincho" w:hAnsi="Cambria" w:cs="Times New Roman"/>
                <w:kern w:val="0"/>
                <w:sz w:val="22"/>
              </w:rPr>
            </w:pPr>
            <w:r w:rsidRPr="00D90A1E">
              <w:rPr>
                <w:rFonts w:ascii="宋体" w:eastAsia="宋体" w:hAnsi="宋体" w:cs="Times New Roman"/>
                <w:color w:val="000000"/>
                <w:kern w:val="0"/>
                <w:sz w:val="20"/>
              </w:rPr>
              <w:t>股东（发起人）为法人（组织）的，由该法人（组织）的法定代表人、负责人或有权签</w:t>
            </w:r>
          </w:p>
        </w:tc>
      </w:tr>
    </w:tbl>
    <w:p w:rsidR="00D90A1E" w:rsidRPr="00D90A1E" w:rsidRDefault="00D90A1E" w:rsidP="00D90A1E">
      <w:pPr>
        <w:widowControl/>
        <w:autoSpaceDE w:val="0"/>
        <w:autoSpaceDN w:val="0"/>
        <w:spacing w:before="42" w:line="200" w:lineRule="exact"/>
        <w:ind w:left="1406"/>
        <w:jc w:val="left"/>
        <w:rPr>
          <w:rFonts w:ascii="Cambria" w:eastAsia="MS Mincho" w:hAnsi="Cambria" w:cs="Times New Roman"/>
          <w:kern w:val="0"/>
          <w:sz w:val="22"/>
        </w:rPr>
      </w:pPr>
      <w:r w:rsidRPr="00D90A1E">
        <w:rPr>
          <w:rFonts w:ascii="宋体" w:eastAsia="宋体" w:hAnsi="宋体" w:cs="Times New Roman"/>
          <w:color w:val="000000"/>
          <w:kern w:val="0"/>
          <w:sz w:val="20"/>
        </w:rPr>
        <w:t>字人签名，并加盖法人（组织）公章。</w:t>
      </w:r>
    </w:p>
    <w:p w:rsidR="00D90A1E" w:rsidRPr="00D90A1E" w:rsidRDefault="00B97EB9" w:rsidP="00D90A1E">
      <w:pPr>
        <w:widowControl/>
        <w:autoSpaceDE w:val="0"/>
        <w:autoSpaceDN w:val="0"/>
        <w:spacing w:before="1828" w:line="198" w:lineRule="exact"/>
        <w:jc w:val="center"/>
        <w:rPr>
          <w:rFonts w:ascii="Cambria" w:eastAsia="MS Mincho" w:hAnsi="Cambria" w:cs="Times New Roman"/>
          <w:kern w:val="0"/>
          <w:sz w:val="22"/>
        </w:rPr>
      </w:pPr>
      <w:r>
        <w:rPr>
          <w:rFonts w:asciiTheme="minorEastAsia" w:hAnsiTheme="minorEastAsia" w:cs="Times New Roman" w:hint="eastAsia"/>
          <w:color w:val="000000"/>
          <w:kern w:val="0"/>
          <w:sz w:val="18"/>
        </w:rPr>
        <w:t>15</w:t>
      </w:r>
    </w:p>
    <w:p w:rsidR="00D90A1E" w:rsidRPr="00D90A1E" w:rsidRDefault="00D90A1E" w:rsidP="00D90A1E">
      <w:pPr>
        <w:widowControl/>
        <w:spacing w:after="200" w:line="276" w:lineRule="auto"/>
        <w:jc w:val="left"/>
        <w:rPr>
          <w:rFonts w:ascii="Cambria" w:hAnsi="Cambria" w:cs="Times New Roman"/>
          <w:kern w:val="0"/>
          <w:sz w:val="22"/>
        </w:rPr>
        <w:sectPr w:rsidR="00D90A1E" w:rsidRPr="00D90A1E">
          <w:pgSz w:w="11906" w:h="16838"/>
          <w:pgMar w:top="458" w:right="1368" w:bottom="496" w:left="1388" w:header="720" w:footer="720" w:gutter="0"/>
          <w:cols w:space="720"/>
          <w:docGrid w:linePitch="360"/>
        </w:sectPr>
      </w:pPr>
      <w:bookmarkStart w:id="0" w:name="_GoBack"/>
      <w:bookmarkEnd w:id="0"/>
    </w:p>
    <w:p w:rsidR="009E07AA" w:rsidRDefault="009E07AA"/>
    <w:sectPr w:rsidR="009E0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A8" w:rsidRDefault="006E67A8" w:rsidP="00D90A1E">
      <w:r>
        <w:separator/>
      </w:r>
    </w:p>
  </w:endnote>
  <w:endnote w:type="continuationSeparator" w:id="0">
    <w:p w:rsidR="006E67A8" w:rsidRDefault="006E67A8" w:rsidP="00D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KaiTi_GB2312">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A8" w:rsidRDefault="006E67A8" w:rsidP="00D90A1E">
      <w:r>
        <w:separator/>
      </w:r>
    </w:p>
  </w:footnote>
  <w:footnote w:type="continuationSeparator" w:id="0">
    <w:p w:rsidR="006E67A8" w:rsidRDefault="006E67A8" w:rsidP="00D90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E8"/>
    <w:rsid w:val="004C77E8"/>
    <w:rsid w:val="006E67A8"/>
    <w:rsid w:val="0077267F"/>
    <w:rsid w:val="009E07AA"/>
    <w:rsid w:val="00B97EB9"/>
    <w:rsid w:val="00D9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DA8BE-7AED-403F-9E3D-4939E256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
    <w:name w:val="heading 1"/>
    <w:basedOn w:val="a1"/>
    <w:next w:val="a1"/>
    <w:link w:val="1Char1"/>
    <w:uiPriority w:val="9"/>
    <w:qFormat/>
    <w:rsid w:val="00D90A1E"/>
    <w:pPr>
      <w:keepNext/>
      <w:keepLines/>
      <w:spacing w:before="340" w:after="330" w:line="578" w:lineRule="auto"/>
      <w:outlineLvl w:val="0"/>
    </w:pPr>
    <w:rPr>
      <w:b/>
      <w:bCs/>
      <w:kern w:val="44"/>
      <w:sz w:val="44"/>
      <w:szCs w:val="44"/>
    </w:rPr>
  </w:style>
  <w:style w:type="paragraph" w:styleId="21">
    <w:name w:val="heading 2"/>
    <w:basedOn w:val="a1"/>
    <w:next w:val="a1"/>
    <w:link w:val="2Char"/>
    <w:uiPriority w:val="9"/>
    <w:semiHidden/>
    <w:unhideWhenUsed/>
    <w:qFormat/>
    <w:rsid w:val="00D90A1E"/>
    <w:pPr>
      <w:keepNext/>
      <w:keepLines/>
      <w:spacing w:before="260" w:after="260" w:line="416" w:lineRule="auto"/>
      <w:outlineLvl w:val="1"/>
    </w:pPr>
    <w:rPr>
      <w:rFonts w:ascii="Calibri" w:eastAsia="MS Gothic" w:hAnsi="Calibri" w:cs="Times New Roman"/>
      <w:b/>
      <w:bCs/>
      <w:color w:val="4F81BD"/>
      <w:sz w:val="26"/>
      <w:szCs w:val="26"/>
    </w:rPr>
  </w:style>
  <w:style w:type="paragraph" w:styleId="31">
    <w:name w:val="heading 3"/>
    <w:basedOn w:val="a1"/>
    <w:next w:val="a1"/>
    <w:link w:val="3Char"/>
    <w:uiPriority w:val="9"/>
    <w:semiHidden/>
    <w:unhideWhenUsed/>
    <w:qFormat/>
    <w:rsid w:val="00D90A1E"/>
    <w:pPr>
      <w:keepNext/>
      <w:keepLines/>
      <w:spacing w:before="260" w:after="260" w:line="416" w:lineRule="auto"/>
      <w:outlineLvl w:val="2"/>
    </w:pPr>
    <w:rPr>
      <w:rFonts w:ascii="Calibri" w:eastAsia="MS Gothic" w:hAnsi="Calibri" w:cs="Times New Roman"/>
      <w:b/>
      <w:bCs/>
      <w:color w:val="4F81BD"/>
    </w:rPr>
  </w:style>
  <w:style w:type="paragraph" w:styleId="4">
    <w:name w:val="heading 4"/>
    <w:basedOn w:val="a1"/>
    <w:next w:val="a1"/>
    <w:link w:val="4Char"/>
    <w:uiPriority w:val="9"/>
    <w:semiHidden/>
    <w:unhideWhenUsed/>
    <w:qFormat/>
    <w:rsid w:val="00D90A1E"/>
    <w:pPr>
      <w:keepNext/>
      <w:keepLines/>
      <w:spacing w:before="280" w:after="290" w:line="376" w:lineRule="auto"/>
      <w:outlineLvl w:val="3"/>
    </w:pPr>
    <w:rPr>
      <w:rFonts w:ascii="Calibri" w:eastAsia="MS Gothic" w:hAnsi="Calibri" w:cs="Times New Roman"/>
      <w:b/>
      <w:bCs/>
      <w:i/>
      <w:iCs/>
      <w:color w:val="4F81BD"/>
    </w:rPr>
  </w:style>
  <w:style w:type="paragraph" w:styleId="5">
    <w:name w:val="heading 5"/>
    <w:basedOn w:val="a1"/>
    <w:next w:val="a1"/>
    <w:link w:val="5Char"/>
    <w:uiPriority w:val="9"/>
    <w:semiHidden/>
    <w:unhideWhenUsed/>
    <w:qFormat/>
    <w:rsid w:val="00D90A1E"/>
    <w:pPr>
      <w:keepNext/>
      <w:keepLines/>
      <w:spacing w:before="280" w:after="290" w:line="376" w:lineRule="auto"/>
      <w:outlineLvl w:val="4"/>
    </w:pPr>
    <w:rPr>
      <w:rFonts w:ascii="Calibri" w:eastAsia="MS Gothic" w:hAnsi="Calibri" w:cs="Times New Roman"/>
      <w:color w:val="243F60"/>
    </w:rPr>
  </w:style>
  <w:style w:type="paragraph" w:styleId="6">
    <w:name w:val="heading 6"/>
    <w:basedOn w:val="a1"/>
    <w:next w:val="a1"/>
    <w:link w:val="6Char"/>
    <w:uiPriority w:val="9"/>
    <w:semiHidden/>
    <w:unhideWhenUsed/>
    <w:qFormat/>
    <w:rsid w:val="00D90A1E"/>
    <w:pPr>
      <w:keepNext/>
      <w:keepLines/>
      <w:spacing w:before="240" w:after="64" w:line="320" w:lineRule="auto"/>
      <w:outlineLvl w:val="5"/>
    </w:pPr>
    <w:rPr>
      <w:rFonts w:ascii="Calibri" w:eastAsia="MS Gothic" w:hAnsi="Calibri" w:cs="Times New Roman"/>
      <w:i/>
      <w:iCs/>
      <w:color w:val="243F60"/>
    </w:rPr>
  </w:style>
  <w:style w:type="paragraph" w:styleId="7">
    <w:name w:val="heading 7"/>
    <w:basedOn w:val="a1"/>
    <w:next w:val="a1"/>
    <w:link w:val="7Char"/>
    <w:uiPriority w:val="9"/>
    <w:semiHidden/>
    <w:unhideWhenUsed/>
    <w:qFormat/>
    <w:rsid w:val="00D90A1E"/>
    <w:pPr>
      <w:keepNext/>
      <w:keepLines/>
      <w:spacing w:before="240" w:after="64" w:line="320" w:lineRule="auto"/>
      <w:outlineLvl w:val="6"/>
    </w:pPr>
    <w:rPr>
      <w:rFonts w:ascii="Calibri" w:eastAsia="MS Gothic" w:hAnsi="Calibri" w:cs="Times New Roman"/>
      <w:i/>
      <w:iCs/>
      <w:color w:val="404040"/>
    </w:rPr>
  </w:style>
  <w:style w:type="paragraph" w:styleId="8">
    <w:name w:val="heading 8"/>
    <w:basedOn w:val="a1"/>
    <w:next w:val="a1"/>
    <w:link w:val="8Char"/>
    <w:uiPriority w:val="9"/>
    <w:semiHidden/>
    <w:unhideWhenUsed/>
    <w:qFormat/>
    <w:rsid w:val="00D90A1E"/>
    <w:pPr>
      <w:keepNext/>
      <w:keepLines/>
      <w:spacing w:before="240" w:after="64" w:line="320" w:lineRule="auto"/>
      <w:outlineLvl w:val="7"/>
    </w:pPr>
    <w:rPr>
      <w:rFonts w:ascii="Calibri" w:eastAsia="MS Gothic" w:hAnsi="Calibri" w:cs="Times New Roman"/>
      <w:color w:val="4F81BD"/>
      <w:sz w:val="20"/>
      <w:szCs w:val="20"/>
    </w:rPr>
  </w:style>
  <w:style w:type="paragraph" w:styleId="9">
    <w:name w:val="heading 9"/>
    <w:basedOn w:val="a1"/>
    <w:next w:val="a1"/>
    <w:link w:val="9Char"/>
    <w:uiPriority w:val="9"/>
    <w:semiHidden/>
    <w:unhideWhenUsed/>
    <w:qFormat/>
    <w:rsid w:val="00D90A1E"/>
    <w:pPr>
      <w:keepNext/>
      <w:keepLines/>
      <w:spacing w:before="240" w:after="64" w:line="320" w:lineRule="auto"/>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D90A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D90A1E"/>
    <w:rPr>
      <w:sz w:val="18"/>
      <w:szCs w:val="18"/>
    </w:rPr>
  </w:style>
  <w:style w:type="paragraph" w:styleId="a6">
    <w:name w:val="footer"/>
    <w:basedOn w:val="a1"/>
    <w:link w:val="Char0"/>
    <w:uiPriority w:val="99"/>
    <w:unhideWhenUsed/>
    <w:rsid w:val="00D90A1E"/>
    <w:pPr>
      <w:tabs>
        <w:tab w:val="center" w:pos="4153"/>
        <w:tab w:val="right" w:pos="8306"/>
      </w:tabs>
      <w:snapToGrid w:val="0"/>
      <w:jc w:val="left"/>
    </w:pPr>
    <w:rPr>
      <w:sz w:val="18"/>
      <w:szCs w:val="18"/>
    </w:rPr>
  </w:style>
  <w:style w:type="character" w:customStyle="1" w:styleId="Char0">
    <w:name w:val="页脚 Char"/>
    <w:basedOn w:val="a2"/>
    <w:link w:val="a6"/>
    <w:uiPriority w:val="99"/>
    <w:rsid w:val="00D90A1E"/>
    <w:rPr>
      <w:sz w:val="18"/>
      <w:szCs w:val="18"/>
    </w:rPr>
  </w:style>
  <w:style w:type="paragraph" w:customStyle="1" w:styleId="11">
    <w:name w:val="标题 11"/>
    <w:basedOn w:val="a1"/>
    <w:next w:val="a1"/>
    <w:link w:val="1Char"/>
    <w:uiPriority w:val="9"/>
    <w:qFormat/>
    <w:rsid w:val="00D90A1E"/>
    <w:pPr>
      <w:keepNext/>
      <w:keepLines/>
      <w:widowControl/>
      <w:spacing w:before="480" w:line="276" w:lineRule="auto"/>
      <w:jc w:val="left"/>
      <w:outlineLvl w:val="0"/>
    </w:pPr>
    <w:rPr>
      <w:rFonts w:ascii="Calibri" w:eastAsia="MS Gothic" w:hAnsi="Calibri" w:cs="Times New Roman"/>
      <w:b/>
      <w:bCs/>
      <w:color w:val="365F91"/>
      <w:sz w:val="28"/>
      <w:szCs w:val="28"/>
    </w:rPr>
  </w:style>
  <w:style w:type="paragraph" w:customStyle="1" w:styleId="210">
    <w:name w:val="标题 21"/>
    <w:basedOn w:val="a1"/>
    <w:next w:val="a1"/>
    <w:uiPriority w:val="9"/>
    <w:unhideWhenUsed/>
    <w:qFormat/>
    <w:rsid w:val="00D90A1E"/>
    <w:pPr>
      <w:keepNext/>
      <w:keepLines/>
      <w:widowControl/>
      <w:spacing w:before="200" w:line="276" w:lineRule="auto"/>
      <w:jc w:val="left"/>
      <w:outlineLvl w:val="1"/>
    </w:pPr>
    <w:rPr>
      <w:rFonts w:ascii="Calibri" w:eastAsia="MS Gothic" w:hAnsi="Calibri" w:cs="Times New Roman"/>
      <w:b/>
      <w:bCs/>
      <w:color w:val="4F81BD"/>
      <w:kern w:val="0"/>
      <w:sz w:val="26"/>
      <w:szCs w:val="26"/>
      <w:lang w:eastAsia="en-US"/>
    </w:rPr>
  </w:style>
  <w:style w:type="paragraph" w:customStyle="1" w:styleId="310">
    <w:name w:val="标题 31"/>
    <w:basedOn w:val="a1"/>
    <w:next w:val="a1"/>
    <w:uiPriority w:val="9"/>
    <w:unhideWhenUsed/>
    <w:qFormat/>
    <w:rsid w:val="00D90A1E"/>
    <w:pPr>
      <w:keepNext/>
      <w:keepLines/>
      <w:widowControl/>
      <w:spacing w:before="200" w:line="276" w:lineRule="auto"/>
      <w:jc w:val="left"/>
      <w:outlineLvl w:val="2"/>
    </w:pPr>
    <w:rPr>
      <w:rFonts w:ascii="Calibri" w:eastAsia="MS Gothic" w:hAnsi="Calibri" w:cs="Times New Roman"/>
      <w:b/>
      <w:bCs/>
      <w:color w:val="4F81BD"/>
      <w:kern w:val="0"/>
      <w:sz w:val="22"/>
      <w:lang w:eastAsia="en-US"/>
    </w:rPr>
  </w:style>
  <w:style w:type="paragraph" w:customStyle="1" w:styleId="41">
    <w:name w:val="标题 41"/>
    <w:basedOn w:val="a1"/>
    <w:next w:val="a1"/>
    <w:uiPriority w:val="9"/>
    <w:semiHidden/>
    <w:unhideWhenUsed/>
    <w:qFormat/>
    <w:rsid w:val="00D90A1E"/>
    <w:pPr>
      <w:keepNext/>
      <w:keepLines/>
      <w:widowControl/>
      <w:spacing w:before="200" w:line="276" w:lineRule="auto"/>
      <w:jc w:val="left"/>
      <w:outlineLvl w:val="3"/>
    </w:pPr>
    <w:rPr>
      <w:rFonts w:ascii="Calibri" w:eastAsia="MS Gothic" w:hAnsi="Calibri" w:cs="Times New Roman"/>
      <w:b/>
      <w:bCs/>
      <w:i/>
      <w:iCs/>
      <w:color w:val="4F81BD"/>
      <w:kern w:val="0"/>
      <w:sz w:val="22"/>
      <w:lang w:eastAsia="en-US"/>
    </w:rPr>
  </w:style>
  <w:style w:type="paragraph" w:customStyle="1" w:styleId="51">
    <w:name w:val="标题 51"/>
    <w:basedOn w:val="a1"/>
    <w:next w:val="a1"/>
    <w:uiPriority w:val="9"/>
    <w:semiHidden/>
    <w:unhideWhenUsed/>
    <w:qFormat/>
    <w:rsid w:val="00D90A1E"/>
    <w:pPr>
      <w:keepNext/>
      <w:keepLines/>
      <w:widowControl/>
      <w:spacing w:before="200" w:line="276" w:lineRule="auto"/>
      <w:jc w:val="left"/>
      <w:outlineLvl w:val="4"/>
    </w:pPr>
    <w:rPr>
      <w:rFonts w:ascii="Calibri" w:eastAsia="MS Gothic" w:hAnsi="Calibri" w:cs="Times New Roman"/>
      <w:color w:val="243F60"/>
      <w:kern w:val="0"/>
      <w:sz w:val="22"/>
      <w:lang w:eastAsia="en-US"/>
    </w:rPr>
  </w:style>
  <w:style w:type="paragraph" w:customStyle="1" w:styleId="61">
    <w:name w:val="标题 61"/>
    <w:basedOn w:val="a1"/>
    <w:next w:val="a1"/>
    <w:uiPriority w:val="9"/>
    <w:semiHidden/>
    <w:unhideWhenUsed/>
    <w:qFormat/>
    <w:rsid w:val="00D90A1E"/>
    <w:pPr>
      <w:keepNext/>
      <w:keepLines/>
      <w:widowControl/>
      <w:spacing w:before="200" w:line="276" w:lineRule="auto"/>
      <w:jc w:val="left"/>
      <w:outlineLvl w:val="5"/>
    </w:pPr>
    <w:rPr>
      <w:rFonts w:ascii="Calibri" w:eastAsia="MS Gothic" w:hAnsi="Calibri" w:cs="Times New Roman"/>
      <w:i/>
      <w:iCs/>
      <w:color w:val="243F60"/>
      <w:kern w:val="0"/>
      <w:sz w:val="22"/>
      <w:lang w:eastAsia="en-US"/>
    </w:rPr>
  </w:style>
  <w:style w:type="paragraph" w:customStyle="1" w:styleId="71">
    <w:name w:val="标题 71"/>
    <w:basedOn w:val="a1"/>
    <w:next w:val="a1"/>
    <w:uiPriority w:val="9"/>
    <w:semiHidden/>
    <w:unhideWhenUsed/>
    <w:qFormat/>
    <w:rsid w:val="00D90A1E"/>
    <w:pPr>
      <w:keepNext/>
      <w:keepLines/>
      <w:widowControl/>
      <w:spacing w:before="200" w:line="276" w:lineRule="auto"/>
      <w:jc w:val="left"/>
      <w:outlineLvl w:val="6"/>
    </w:pPr>
    <w:rPr>
      <w:rFonts w:ascii="Calibri" w:eastAsia="MS Gothic" w:hAnsi="Calibri" w:cs="Times New Roman"/>
      <w:i/>
      <w:iCs/>
      <w:color w:val="404040"/>
      <w:kern w:val="0"/>
      <w:sz w:val="22"/>
      <w:lang w:eastAsia="en-US"/>
    </w:rPr>
  </w:style>
  <w:style w:type="paragraph" w:customStyle="1" w:styleId="81">
    <w:name w:val="标题 81"/>
    <w:basedOn w:val="a1"/>
    <w:next w:val="a1"/>
    <w:uiPriority w:val="9"/>
    <w:semiHidden/>
    <w:unhideWhenUsed/>
    <w:qFormat/>
    <w:rsid w:val="00D90A1E"/>
    <w:pPr>
      <w:keepNext/>
      <w:keepLines/>
      <w:widowControl/>
      <w:spacing w:before="200" w:line="276" w:lineRule="auto"/>
      <w:jc w:val="left"/>
      <w:outlineLvl w:val="7"/>
    </w:pPr>
    <w:rPr>
      <w:rFonts w:ascii="Calibri" w:eastAsia="MS Gothic" w:hAnsi="Calibri" w:cs="Times New Roman"/>
      <w:color w:val="4F81BD"/>
      <w:kern w:val="0"/>
      <w:sz w:val="20"/>
      <w:szCs w:val="20"/>
      <w:lang w:eastAsia="en-US"/>
    </w:rPr>
  </w:style>
  <w:style w:type="paragraph" w:customStyle="1" w:styleId="91">
    <w:name w:val="标题 91"/>
    <w:basedOn w:val="a1"/>
    <w:next w:val="a1"/>
    <w:uiPriority w:val="9"/>
    <w:semiHidden/>
    <w:unhideWhenUsed/>
    <w:qFormat/>
    <w:rsid w:val="00D90A1E"/>
    <w:pPr>
      <w:keepNext/>
      <w:keepLines/>
      <w:widowControl/>
      <w:spacing w:before="200" w:line="276" w:lineRule="auto"/>
      <w:jc w:val="left"/>
      <w:outlineLvl w:val="8"/>
    </w:pPr>
    <w:rPr>
      <w:rFonts w:ascii="Calibri" w:eastAsia="MS Gothic" w:hAnsi="Calibri" w:cs="Times New Roman"/>
      <w:i/>
      <w:iCs/>
      <w:color w:val="404040"/>
      <w:kern w:val="0"/>
      <w:sz w:val="20"/>
      <w:szCs w:val="20"/>
      <w:lang w:eastAsia="en-US"/>
    </w:rPr>
  </w:style>
  <w:style w:type="numbering" w:customStyle="1" w:styleId="10">
    <w:name w:val="无列表1"/>
    <w:next w:val="a4"/>
    <w:uiPriority w:val="99"/>
    <w:semiHidden/>
    <w:unhideWhenUsed/>
    <w:rsid w:val="00D90A1E"/>
  </w:style>
  <w:style w:type="paragraph" w:styleId="a7">
    <w:name w:val="No Spacing"/>
    <w:uiPriority w:val="1"/>
    <w:qFormat/>
    <w:rsid w:val="00D90A1E"/>
    <w:rPr>
      <w:kern w:val="0"/>
      <w:sz w:val="22"/>
      <w:lang w:eastAsia="en-US"/>
    </w:rPr>
  </w:style>
  <w:style w:type="character" w:customStyle="1" w:styleId="1Char">
    <w:name w:val="标题 1 Char"/>
    <w:basedOn w:val="a2"/>
    <w:link w:val="11"/>
    <w:uiPriority w:val="9"/>
    <w:rsid w:val="00D90A1E"/>
    <w:rPr>
      <w:rFonts w:ascii="Calibri" w:eastAsia="MS Gothic" w:hAnsi="Calibri" w:cs="Times New Roman"/>
      <w:b/>
      <w:bCs/>
      <w:color w:val="365F91"/>
      <w:sz w:val="28"/>
      <w:szCs w:val="28"/>
    </w:rPr>
  </w:style>
  <w:style w:type="character" w:customStyle="1" w:styleId="2Char">
    <w:name w:val="标题 2 Char"/>
    <w:basedOn w:val="a2"/>
    <w:link w:val="21"/>
    <w:uiPriority w:val="9"/>
    <w:rsid w:val="00D90A1E"/>
    <w:rPr>
      <w:rFonts w:ascii="Calibri" w:eastAsia="MS Gothic" w:hAnsi="Calibri" w:cs="Times New Roman"/>
      <w:b/>
      <w:bCs/>
      <w:color w:val="4F81BD"/>
      <w:sz w:val="26"/>
      <w:szCs w:val="26"/>
    </w:rPr>
  </w:style>
  <w:style w:type="character" w:customStyle="1" w:styleId="3Char">
    <w:name w:val="标题 3 Char"/>
    <w:basedOn w:val="a2"/>
    <w:link w:val="31"/>
    <w:uiPriority w:val="9"/>
    <w:rsid w:val="00D90A1E"/>
    <w:rPr>
      <w:rFonts w:ascii="Calibri" w:eastAsia="MS Gothic" w:hAnsi="Calibri" w:cs="Times New Roman"/>
      <w:b/>
      <w:bCs/>
      <w:color w:val="4F81BD"/>
    </w:rPr>
  </w:style>
  <w:style w:type="paragraph" w:customStyle="1" w:styleId="12">
    <w:name w:val="标题1"/>
    <w:basedOn w:val="a1"/>
    <w:next w:val="a1"/>
    <w:uiPriority w:val="10"/>
    <w:qFormat/>
    <w:rsid w:val="00D90A1E"/>
    <w:pPr>
      <w:widowControl/>
      <w:pBdr>
        <w:bottom w:val="single" w:sz="8" w:space="4" w:color="4F81BD"/>
      </w:pBdr>
      <w:spacing w:after="300"/>
      <w:contextualSpacing/>
      <w:jc w:val="left"/>
    </w:pPr>
    <w:rPr>
      <w:rFonts w:ascii="Calibri" w:eastAsia="MS Gothic" w:hAnsi="Calibri" w:cs="Times New Roman"/>
      <w:color w:val="17365D"/>
      <w:spacing w:val="5"/>
      <w:kern w:val="28"/>
      <w:sz w:val="52"/>
      <w:szCs w:val="52"/>
      <w:lang w:eastAsia="en-US"/>
    </w:rPr>
  </w:style>
  <w:style w:type="character" w:customStyle="1" w:styleId="Char1">
    <w:name w:val="标题 Char"/>
    <w:basedOn w:val="a2"/>
    <w:link w:val="a8"/>
    <w:uiPriority w:val="10"/>
    <w:rsid w:val="00D90A1E"/>
    <w:rPr>
      <w:rFonts w:ascii="Calibri" w:eastAsia="MS Gothic" w:hAnsi="Calibri" w:cs="Times New Roman"/>
      <w:color w:val="17365D"/>
      <w:spacing w:val="5"/>
      <w:kern w:val="28"/>
      <w:sz w:val="52"/>
      <w:szCs w:val="52"/>
    </w:rPr>
  </w:style>
  <w:style w:type="paragraph" w:customStyle="1" w:styleId="13">
    <w:name w:val="副标题1"/>
    <w:basedOn w:val="a1"/>
    <w:next w:val="a1"/>
    <w:uiPriority w:val="11"/>
    <w:qFormat/>
    <w:rsid w:val="00D90A1E"/>
    <w:pPr>
      <w:widowControl/>
      <w:numPr>
        <w:ilvl w:val="1"/>
      </w:numPr>
      <w:spacing w:after="200" w:line="276" w:lineRule="auto"/>
      <w:jc w:val="left"/>
    </w:pPr>
    <w:rPr>
      <w:rFonts w:ascii="Calibri" w:eastAsia="MS Gothic" w:hAnsi="Calibri" w:cs="Times New Roman"/>
      <w:i/>
      <w:iCs/>
      <w:color w:val="4F81BD"/>
      <w:spacing w:val="15"/>
      <w:kern w:val="0"/>
      <w:sz w:val="24"/>
      <w:szCs w:val="24"/>
      <w:lang w:eastAsia="en-US"/>
    </w:rPr>
  </w:style>
  <w:style w:type="character" w:customStyle="1" w:styleId="Char2">
    <w:name w:val="副标题 Char"/>
    <w:basedOn w:val="a2"/>
    <w:link w:val="a9"/>
    <w:uiPriority w:val="11"/>
    <w:rsid w:val="00D90A1E"/>
    <w:rPr>
      <w:rFonts w:ascii="Calibri" w:eastAsia="MS Gothic" w:hAnsi="Calibri" w:cs="Times New Roman"/>
      <w:i/>
      <w:iCs/>
      <w:color w:val="4F81BD"/>
      <w:spacing w:val="15"/>
      <w:sz w:val="24"/>
      <w:szCs w:val="24"/>
    </w:rPr>
  </w:style>
  <w:style w:type="paragraph" w:styleId="aa">
    <w:name w:val="List Paragraph"/>
    <w:basedOn w:val="a1"/>
    <w:uiPriority w:val="34"/>
    <w:qFormat/>
    <w:rsid w:val="00D90A1E"/>
    <w:pPr>
      <w:widowControl/>
      <w:spacing w:after="200" w:line="276" w:lineRule="auto"/>
      <w:ind w:left="720"/>
      <w:contextualSpacing/>
      <w:jc w:val="left"/>
    </w:pPr>
    <w:rPr>
      <w:kern w:val="0"/>
      <w:sz w:val="22"/>
      <w:lang w:eastAsia="en-US"/>
    </w:rPr>
  </w:style>
  <w:style w:type="paragraph" w:styleId="ab">
    <w:name w:val="Body Text"/>
    <w:basedOn w:val="a1"/>
    <w:link w:val="Char3"/>
    <w:uiPriority w:val="99"/>
    <w:unhideWhenUsed/>
    <w:rsid w:val="00D90A1E"/>
    <w:pPr>
      <w:widowControl/>
      <w:spacing w:after="120" w:line="276" w:lineRule="auto"/>
      <w:jc w:val="left"/>
    </w:pPr>
    <w:rPr>
      <w:kern w:val="0"/>
      <w:sz w:val="22"/>
      <w:lang w:eastAsia="en-US"/>
    </w:rPr>
  </w:style>
  <w:style w:type="character" w:customStyle="1" w:styleId="Char3">
    <w:name w:val="正文文本 Char"/>
    <w:basedOn w:val="a2"/>
    <w:link w:val="ab"/>
    <w:uiPriority w:val="99"/>
    <w:rsid w:val="00D90A1E"/>
    <w:rPr>
      <w:kern w:val="0"/>
      <w:sz w:val="22"/>
      <w:lang w:eastAsia="en-US"/>
    </w:rPr>
  </w:style>
  <w:style w:type="paragraph" w:styleId="22">
    <w:name w:val="Body Text 2"/>
    <w:basedOn w:val="a1"/>
    <w:link w:val="2Char0"/>
    <w:uiPriority w:val="99"/>
    <w:unhideWhenUsed/>
    <w:rsid w:val="00D90A1E"/>
    <w:pPr>
      <w:widowControl/>
      <w:spacing w:after="120" w:line="480" w:lineRule="auto"/>
      <w:jc w:val="left"/>
    </w:pPr>
    <w:rPr>
      <w:kern w:val="0"/>
      <w:sz w:val="22"/>
      <w:lang w:eastAsia="en-US"/>
    </w:rPr>
  </w:style>
  <w:style w:type="character" w:customStyle="1" w:styleId="2Char0">
    <w:name w:val="正文文本 2 Char"/>
    <w:basedOn w:val="a2"/>
    <w:link w:val="22"/>
    <w:uiPriority w:val="99"/>
    <w:rsid w:val="00D90A1E"/>
    <w:rPr>
      <w:kern w:val="0"/>
      <w:sz w:val="22"/>
      <w:lang w:eastAsia="en-US"/>
    </w:rPr>
  </w:style>
  <w:style w:type="paragraph" w:styleId="32">
    <w:name w:val="Body Text 3"/>
    <w:basedOn w:val="a1"/>
    <w:link w:val="3Char0"/>
    <w:uiPriority w:val="99"/>
    <w:unhideWhenUsed/>
    <w:rsid w:val="00D90A1E"/>
    <w:pPr>
      <w:widowControl/>
      <w:spacing w:after="120" w:line="276" w:lineRule="auto"/>
      <w:jc w:val="left"/>
    </w:pPr>
    <w:rPr>
      <w:kern w:val="0"/>
      <w:sz w:val="16"/>
      <w:szCs w:val="16"/>
      <w:lang w:eastAsia="en-US"/>
    </w:rPr>
  </w:style>
  <w:style w:type="character" w:customStyle="1" w:styleId="3Char0">
    <w:name w:val="正文文本 3 Char"/>
    <w:basedOn w:val="a2"/>
    <w:link w:val="32"/>
    <w:uiPriority w:val="99"/>
    <w:rsid w:val="00D90A1E"/>
    <w:rPr>
      <w:kern w:val="0"/>
      <w:sz w:val="16"/>
      <w:szCs w:val="16"/>
      <w:lang w:eastAsia="en-US"/>
    </w:rPr>
  </w:style>
  <w:style w:type="paragraph" w:styleId="ac">
    <w:name w:val="List"/>
    <w:basedOn w:val="a1"/>
    <w:uiPriority w:val="99"/>
    <w:unhideWhenUsed/>
    <w:rsid w:val="00D90A1E"/>
    <w:pPr>
      <w:widowControl/>
      <w:spacing w:after="200" w:line="276" w:lineRule="auto"/>
      <w:ind w:left="360" w:hanging="360"/>
      <w:contextualSpacing/>
      <w:jc w:val="left"/>
    </w:pPr>
    <w:rPr>
      <w:kern w:val="0"/>
      <w:sz w:val="22"/>
      <w:lang w:eastAsia="en-US"/>
    </w:rPr>
  </w:style>
  <w:style w:type="paragraph" w:styleId="23">
    <w:name w:val="List 2"/>
    <w:basedOn w:val="a1"/>
    <w:uiPriority w:val="99"/>
    <w:unhideWhenUsed/>
    <w:rsid w:val="00D90A1E"/>
    <w:pPr>
      <w:widowControl/>
      <w:spacing w:after="200" w:line="276" w:lineRule="auto"/>
      <w:ind w:left="720" w:hanging="360"/>
      <w:contextualSpacing/>
      <w:jc w:val="left"/>
    </w:pPr>
    <w:rPr>
      <w:kern w:val="0"/>
      <w:sz w:val="22"/>
      <w:lang w:eastAsia="en-US"/>
    </w:rPr>
  </w:style>
  <w:style w:type="paragraph" w:styleId="33">
    <w:name w:val="List 3"/>
    <w:basedOn w:val="a1"/>
    <w:uiPriority w:val="99"/>
    <w:unhideWhenUsed/>
    <w:rsid w:val="00D90A1E"/>
    <w:pPr>
      <w:widowControl/>
      <w:spacing w:after="200" w:line="276" w:lineRule="auto"/>
      <w:ind w:left="1080" w:hanging="360"/>
      <w:contextualSpacing/>
      <w:jc w:val="left"/>
    </w:pPr>
    <w:rPr>
      <w:kern w:val="0"/>
      <w:sz w:val="22"/>
      <w:lang w:eastAsia="en-US"/>
    </w:rPr>
  </w:style>
  <w:style w:type="paragraph" w:styleId="a0">
    <w:name w:val="List Bullet"/>
    <w:basedOn w:val="a1"/>
    <w:uiPriority w:val="99"/>
    <w:unhideWhenUsed/>
    <w:rsid w:val="00D90A1E"/>
    <w:pPr>
      <w:widowControl/>
      <w:numPr>
        <w:numId w:val="1"/>
      </w:numPr>
      <w:spacing w:after="200" w:line="276" w:lineRule="auto"/>
      <w:contextualSpacing/>
      <w:jc w:val="left"/>
    </w:pPr>
    <w:rPr>
      <w:kern w:val="0"/>
      <w:sz w:val="22"/>
      <w:lang w:eastAsia="en-US"/>
    </w:rPr>
  </w:style>
  <w:style w:type="paragraph" w:styleId="20">
    <w:name w:val="List Bullet 2"/>
    <w:basedOn w:val="a1"/>
    <w:uiPriority w:val="99"/>
    <w:unhideWhenUsed/>
    <w:rsid w:val="00D90A1E"/>
    <w:pPr>
      <w:widowControl/>
      <w:numPr>
        <w:numId w:val="2"/>
      </w:numPr>
      <w:spacing w:after="200" w:line="276" w:lineRule="auto"/>
      <w:contextualSpacing/>
      <w:jc w:val="left"/>
    </w:pPr>
    <w:rPr>
      <w:kern w:val="0"/>
      <w:sz w:val="22"/>
      <w:lang w:eastAsia="en-US"/>
    </w:rPr>
  </w:style>
  <w:style w:type="paragraph" w:styleId="30">
    <w:name w:val="List Bullet 3"/>
    <w:basedOn w:val="a1"/>
    <w:uiPriority w:val="99"/>
    <w:unhideWhenUsed/>
    <w:rsid w:val="00D90A1E"/>
    <w:pPr>
      <w:widowControl/>
      <w:numPr>
        <w:numId w:val="3"/>
      </w:numPr>
      <w:spacing w:after="200" w:line="276" w:lineRule="auto"/>
      <w:contextualSpacing/>
      <w:jc w:val="left"/>
    </w:pPr>
    <w:rPr>
      <w:kern w:val="0"/>
      <w:sz w:val="22"/>
      <w:lang w:eastAsia="en-US"/>
    </w:rPr>
  </w:style>
  <w:style w:type="paragraph" w:styleId="a">
    <w:name w:val="List Number"/>
    <w:basedOn w:val="a1"/>
    <w:uiPriority w:val="99"/>
    <w:unhideWhenUsed/>
    <w:rsid w:val="00D90A1E"/>
    <w:pPr>
      <w:widowControl/>
      <w:numPr>
        <w:numId w:val="5"/>
      </w:numPr>
      <w:spacing w:after="200" w:line="276" w:lineRule="auto"/>
      <w:contextualSpacing/>
      <w:jc w:val="left"/>
    </w:pPr>
    <w:rPr>
      <w:kern w:val="0"/>
      <w:sz w:val="22"/>
      <w:lang w:eastAsia="en-US"/>
    </w:rPr>
  </w:style>
  <w:style w:type="paragraph" w:styleId="2">
    <w:name w:val="List Number 2"/>
    <w:basedOn w:val="a1"/>
    <w:uiPriority w:val="99"/>
    <w:unhideWhenUsed/>
    <w:rsid w:val="00D90A1E"/>
    <w:pPr>
      <w:widowControl/>
      <w:numPr>
        <w:numId w:val="6"/>
      </w:numPr>
      <w:spacing w:after="200" w:line="276" w:lineRule="auto"/>
      <w:contextualSpacing/>
      <w:jc w:val="left"/>
    </w:pPr>
    <w:rPr>
      <w:kern w:val="0"/>
      <w:sz w:val="22"/>
      <w:lang w:eastAsia="en-US"/>
    </w:rPr>
  </w:style>
  <w:style w:type="paragraph" w:styleId="3">
    <w:name w:val="List Number 3"/>
    <w:basedOn w:val="a1"/>
    <w:uiPriority w:val="99"/>
    <w:unhideWhenUsed/>
    <w:rsid w:val="00D90A1E"/>
    <w:pPr>
      <w:widowControl/>
      <w:numPr>
        <w:numId w:val="7"/>
      </w:numPr>
      <w:spacing w:after="200" w:line="276" w:lineRule="auto"/>
      <w:contextualSpacing/>
      <w:jc w:val="left"/>
    </w:pPr>
    <w:rPr>
      <w:kern w:val="0"/>
      <w:sz w:val="22"/>
      <w:lang w:eastAsia="en-US"/>
    </w:rPr>
  </w:style>
  <w:style w:type="paragraph" w:styleId="ad">
    <w:name w:val="List Continue"/>
    <w:basedOn w:val="a1"/>
    <w:uiPriority w:val="99"/>
    <w:unhideWhenUsed/>
    <w:rsid w:val="00D90A1E"/>
    <w:pPr>
      <w:widowControl/>
      <w:spacing w:after="120" w:line="276" w:lineRule="auto"/>
      <w:ind w:left="360"/>
      <w:contextualSpacing/>
      <w:jc w:val="left"/>
    </w:pPr>
    <w:rPr>
      <w:kern w:val="0"/>
      <w:sz w:val="22"/>
      <w:lang w:eastAsia="en-US"/>
    </w:rPr>
  </w:style>
  <w:style w:type="paragraph" w:styleId="24">
    <w:name w:val="List Continue 2"/>
    <w:basedOn w:val="a1"/>
    <w:uiPriority w:val="99"/>
    <w:unhideWhenUsed/>
    <w:rsid w:val="00D90A1E"/>
    <w:pPr>
      <w:widowControl/>
      <w:spacing w:after="120" w:line="276" w:lineRule="auto"/>
      <w:ind w:left="720"/>
      <w:contextualSpacing/>
      <w:jc w:val="left"/>
    </w:pPr>
    <w:rPr>
      <w:kern w:val="0"/>
      <w:sz w:val="22"/>
      <w:lang w:eastAsia="en-US"/>
    </w:rPr>
  </w:style>
  <w:style w:type="paragraph" w:styleId="34">
    <w:name w:val="List Continue 3"/>
    <w:basedOn w:val="a1"/>
    <w:uiPriority w:val="99"/>
    <w:unhideWhenUsed/>
    <w:rsid w:val="00D90A1E"/>
    <w:pPr>
      <w:widowControl/>
      <w:spacing w:after="120" w:line="276" w:lineRule="auto"/>
      <w:ind w:left="1080"/>
      <w:contextualSpacing/>
      <w:jc w:val="left"/>
    </w:pPr>
    <w:rPr>
      <w:kern w:val="0"/>
      <w:sz w:val="22"/>
      <w:lang w:eastAsia="en-US"/>
    </w:rPr>
  </w:style>
  <w:style w:type="paragraph" w:styleId="ae">
    <w:name w:val="macro"/>
    <w:link w:val="Char4"/>
    <w:uiPriority w:val="99"/>
    <w:unhideWhenUsed/>
    <w:rsid w:val="00D90A1E"/>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Char4">
    <w:name w:val="宏文本 Char"/>
    <w:basedOn w:val="a2"/>
    <w:link w:val="ae"/>
    <w:uiPriority w:val="99"/>
    <w:rsid w:val="00D90A1E"/>
    <w:rPr>
      <w:rFonts w:ascii="Courier" w:hAnsi="Courier"/>
      <w:kern w:val="0"/>
      <w:sz w:val="20"/>
      <w:szCs w:val="20"/>
      <w:lang w:eastAsia="en-US"/>
    </w:rPr>
  </w:style>
  <w:style w:type="paragraph" w:customStyle="1" w:styleId="14">
    <w:name w:val="引用1"/>
    <w:basedOn w:val="a1"/>
    <w:next w:val="a1"/>
    <w:uiPriority w:val="29"/>
    <w:qFormat/>
    <w:rsid w:val="00D90A1E"/>
    <w:pPr>
      <w:widowControl/>
      <w:spacing w:after="200" w:line="276" w:lineRule="auto"/>
      <w:jc w:val="left"/>
    </w:pPr>
    <w:rPr>
      <w:i/>
      <w:iCs/>
      <w:color w:val="000000"/>
      <w:kern w:val="0"/>
      <w:sz w:val="22"/>
      <w:lang w:eastAsia="en-US"/>
    </w:rPr>
  </w:style>
  <w:style w:type="character" w:customStyle="1" w:styleId="Char5">
    <w:name w:val="引用 Char"/>
    <w:basedOn w:val="a2"/>
    <w:link w:val="af"/>
    <w:uiPriority w:val="29"/>
    <w:rsid w:val="00D90A1E"/>
    <w:rPr>
      <w:i/>
      <w:iCs/>
      <w:color w:val="000000"/>
    </w:rPr>
  </w:style>
  <w:style w:type="character" w:customStyle="1" w:styleId="4Char">
    <w:name w:val="标题 4 Char"/>
    <w:basedOn w:val="a2"/>
    <w:link w:val="4"/>
    <w:uiPriority w:val="9"/>
    <w:semiHidden/>
    <w:rsid w:val="00D90A1E"/>
    <w:rPr>
      <w:rFonts w:ascii="Calibri" w:eastAsia="MS Gothic" w:hAnsi="Calibri" w:cs="Times New Roman"/>
      <w:b/>
      <w:bCs/>
      <w:i/>
      <w:iCs/>
      <w:color w:val="4F81BD"/>
    </w:rPr>
  </w:style>
  <w:style w:type="character" w:customStyle="1" w:styleId="5Char">
    <w:name w:val="标题 5 Char"/>
    <w:basedOn w:val="a2"/>
    <w:link w:val="5"/>
    <w:uiPriority w:val="9"/>
    <w:semiHidden/>
    <w:rsid w:val="00D90A1E"/>
    <w:rPr>
      <w:rFonts w:ascii="Calibri" w:eastAsia="MS Gothic" w:hAnsi="Calibri" w:cs="Times New Roman"/>
      <w:color w:val="243F60"/>
    </w:rPr>
  </w:style>
  <w:style w:type="character" w:customStyle="1" w:styleId="6Char">
    <w:name w:val="标题 6 Char"/>
    <w:basedOn w:val="a2"/>
    <w:link w:val="6"/>
    <w:uiPriority w:val="9"/>
    <w:semiHidden/>
    <w:rsid w:val="00D90A1E"/>
    <w:rPr>
      <w:rFonts w:ascii="Calibri" w:eastAsia="MS Gothic" w:hAnsi="Calibri" w:cs="Times New Roman"/>
      <w:i/>
      <w:iCs/>
      <w:color w:val="243F60"/>
    </w:rPr>
  </w:style>
  <w:style w:type="character" w:customStyle="1" w:styleId="7Char">
    <w:name w:val="标题 7 Char"/>
    <w:basedOn w:val="a2"/>
    <w:link w:val="7"/>
    <w:uiPriority w:val="9"/>
    <w:semiHidden/>
    <w:rsid w:val="00D90A1E"/>
    <w:rPr>
      <w:rFonts w:ascii="Calibri" w:eastAsia="MS Gothic" w:hAnsi="Calibri" w:cs="Times New Roman"/>
      <w:i/>
      <w:iCs/>
      <w:color w:val="404040"/>
    </w:rPr>
  </w:style>
  <w:style w:type="character" w:customStyle="1" w:styleId="8Char">
    <w:name w:val="标题 8 Char"/>
    <w:basedOn w:val="a2"/>
    <w:link w:val="8"/>
    <w:uiPriority w:val="9"/>
    <w:semiHidden/>
    <w:rsid w:val="00D90A1E"/>
    <w:rPr>
      <w:rFonts w:ascii="Calibri" w:eastAsia="MS Gothic" w:hAnsi="Calibri" w:cs="Times New Roman"/>
      <w:color w:val="4F81BD"/>
      <w:sz w:val="20"/>
      <w:szCs w:val="20"/>
    </w:rPr>
  </w:style>
  <w:style w:type="character" w:customStyle="1" w:styleId="9Char">
    <w:name w:val="标题 9 Char"/>
    <w:basedOn w:val="a2"/>
    <w:link w:val="9"/>
    <w:uiPriority w:val="9"/>
    <w:semiHidden/>
    <w:rsid w:val="00D90A1E"/>
    <w:rPr>
      <w:rFonts w:ascii="Calibri" w:eastAsia="MS Gothic" w:hAnsi="Calibri" w:cs="Times New Roman"/>
      <w:i/>
      <w:iCs/>
      <w:color w:val="404040"/>
      <w:sz w:val="20"/>
      <w:szCs w:val="20"/>
    </w:rPr>
  </w:style>
  <w:style w:type="paragraph" w:customStyle="1" w:styleId="15">
    <w:name w:val="题注1"/>
    <w:basedOn w:val="a1"/>
    <w:next w:val="a1"/>
    <w:uiPriority w:val="35"/>
    <w:semiHidden/>
    <w:unhideWhenUsed/>
    <w:qFormat/>
    <w:rsid w:val="00D90A1E"/>
    <w:pPr>
      <w:widowControl/>
      <w:spacing w:after="200"/>
      <w:jc w:val="left"/>
    </w:pPr>
    <w:rPr>
      <w:b/>
      <w:bCs/>
      <w:color w:val="4F81BD"/>
      <w:kern w:val="0"/>
      <w:sz w:val="18"/>
      <w:szCs w:val="18"/>
      <w:lang w:eastAsia="en-US"/>
    </w:rPr>
  </w:style>
  <w:style w:type="character" w:styleId="af0">
    <w:name w:val="Strong"/>
    <w:basedOn w:val="a2"/>
    <w:uiPriority w:val="22"/>
    <w:qFormat/>
    <w:rsid w:val="00D90A1E"/>
    <w:rPr>
      <w:b/>
      <w:bCs/>
    </w:rPr>
  </w:style>
  <w:style w:type="character" w:styleId="af1">
    <w:name w:val="Emphasis"/>
    <w:basedOn w:val="a2"/>
    <w:uiPriority w:val="20"/>
    <w:qFormat/>
    <w:rsid w:val="00D90A1E"/>
    <w:rPr>
      <w:i/>
      <w:iCs/>
    </w:rPr>
  </w:style>
  <w:style w:type="paragraph" w:customStyle="1" w:styleId="16">
    <w:name w:val="明显引用1"/>
    <w:basedOn w:val="a1"/>
    <w:next w:val="a1"/>
    <w:uiPriority w:val="30"/>
    <w:qFormat/>
    <w:rsid w:val="00D90A1E"/>
    <w:pPr>
      <w:widowControl/>
      <w:pBdr>
        <w:bottom w:val="single" w:sz="4" w:space="4" w:color="4F81BD"/>
      </w:pBdr>
      <w:spacing w:before="200" w:after="280" w:line="276" w:lineRule="auto"/>
      <w:ind w:left="936" w:right="936"/>
      <w:jc w:val="left"/>
    </w:pPr>
    <w:rPr>
      <w:b/>
      <w:bCs/>
      <w:i/>
      <w:iCs/>
      <w:color w:val="4F81BD"/>
      <w:kern w:val="0"/>
      <w:sz w:val="22"/>
      <w:lang w:eastAsia="en-US"/>
    </w:rPr>
  </w:style>
  <w:style w:type="character" w:customStyle="1" w:styleId="Char6">
    <w:name w:val="明显引用 Char"/>
    <w:basedOn w:val="a2"/>
    <w:link w:val="af2"/>
    <w:uiPriority w:val="30"/>
    <w:rsid w:val="00D90A1E"/>
    <w:rPr>
      <w:b/>
      <w:bCs/>
      <w:i/>
      <w:iCs/>
      <w:color w:val="4F81BD"/>
    </w:rPr>
  </w:style>
  <w:style w:type="character" w:customStyle="1" w:styleId="17">
    <w:name w:val="不明显强调1"/>
    <w:basedOn w:val="a2"/>
    <w:uiPriority w:val="19"/>
    <w:qFormat/>
    <w:rsid w:val="00D90A1E"/>
    <w:rPr>
      <w:i/>
      <w:iCs/>
      <w:color w:val="808080"/>
    </w:rPr>
  </w:style>
  <w:style w:type="character" w:customStyle="1" w:styleId="18">
    <w:name w:val="明显强调1"/>
    <w:basedOn w:val="a2"/>
    <w:uiPriority w:val="21"/>
    <w:qFormat/>
    <w:rsid w:val="00D90A1E"/>
    <w:rPr>
      <w:b/>
      <w:bCs/>
      <w:i/>
      <w:iCs/>
      <w:color w:val="4F81BD"/>
    </w:rPr>
  </w:style>
  <w:style w:type="character" w:customStyle="1" w:styleId="19">
    <w:name w:val="不明显参考1"/>
    <w:basedOn w:val="a2"/>
    <w:uiPriority w:val="31"/>
    <w:qFormat/>
    <w:rsid w:val="00D90A1E"/>
    <w:rPr>
      <w:smallCaps/>
      <w:color w:val="C0504D"/>
      <w:u w:val="single"/>
    </w:rPr>
  </w:style>
  <w:style w:type="character" w:customStyle="1" w:styleId="1a">
    <w:name w:val="明显参考1"/>
    <w:basedOn w:val="a2"/>
    <w:uiPriority w:val="32"/>
    <w:qFormat/>
    <w:rsid w:val="00D90A1E"/>
    <w:rPr>
      <w:b/>
      <w:bCs/>
      <w:smallCaps/>
      <w:color w:val="C0504D"/>
      <w:spacing w:val="5"/>
      <w:u w:val="single"/>
    </w:rPr>
  </w:style>
  <w:style w:type="character" w:styleId="af3">
    <w:name w:val="Book Title"/>
    <w:basedOn w:val="a2"/>
    <w:uiPriority w:val="33"/>
    <w:qFormat/>
    <w:rsid w:val="00D90A1E"/>
    <w:rPr>
      <w:b/>
      <w:bCs/>
      <w:smallCaps/>
      <w:spacing w:val="5"/>
    </w:rPr>
  </w:style>
  <w:style w:type="character" w:customStyle="1" w:styleId="1Char1">
    <w:name w:val="标题 1 Char1"/>
    <w:basedOn w:val="a2"/>
    <w:link w:val="1"/>
    <w:uiPriority w:val="9"/>
    <w:rsid w:val="00D90A1E"/>
    <w:rPr>
      <w:b/>
      <w:bCs/>
      <w:kern w:val="44"/>
      <w:sz w:val="44"/>
      <w:szCs w:val="44"/>
    </w:rPr>
  </w:style>
  <w:style w:type="paragraph" w:styleId="TOC">
    <w:name w:val="TOC Heading"/>
    <w:basedOn w:val="1"/>
    <w:next w:val="a1"/>
    <w:uiPriority w:val="39"/>
    <w:semiHidden/>
    <w:unhideWhenUsed/>
    <w:qFormat/>
    <w:rsid w:val="00D90A1E"/>
    <w:pPr>
      <w:widowControl/>
      <w:spacing w:before="480" w:after="0" w:line="276" w:lineRule="auto"/>
      <w:jc w:val="left"/>
      <w:outlineLvl w:val="9"/>
    </w:pPr>
    <w:rPr>
      <w:rFonts w:ascii="Calibri" w:eastAsia="MS Gothic" w:hAnsi="Calibri" w:cs="Times New Roman"/>
      <w:color w:val="365F91"/>
      <w:kern w:val="0"/>
      <w:sz w:val="28"/>
      <w:szCs w:val="28"/>
      <w:lang w:eastAsia="en-US"/>
    </w:rPr>
  </w:style>
  <w:style w:type="table" w:styleId="af4">
    <w:name w:val="Table Grid"/>
    <w:basedOn w:val="a3"/>
    <w:uiPriority w:val="59"/>
    <w:rsid w:val="00D90A1E"/>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浅色底纹1"/>
    <w:basedOn w:val="a3"/>
    <w:next w:val="af5"/>
    <w:uiPriority w:val="60"/>
    <w:rsid w:val="00D90A1E"/>
    <w:rPr>
      <w:color w:val="000000"/>
      <w:kern w:val="0"/>
      <w:sz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3"/>
    <w:next w:val="-1"/>
    <w:uiPriority w:val="60"/>
    <w:rsid w:val="00D90A1E"/>
    <w:rPr>
      <w:color w:val="365F91"/>
      <w:kern w:val="0"/>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浅色底纹 - 着色 21"/>
    <w:basedOn w:val="a3"/>
    <w:next w:val="-2"/>
    <w:uiPriority w:val="60"/>
    <w:rsid w:val="00D90A1E"/>
    <w:rPr>
      <w:color w:val="943634"/>
      <w:kern w:val="0"/>
      <w:sz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浅色底纹 - 着色 31"/>
    <w:basedOn w:val="a3"/>
    <w:next w:val="-3"/>
    <w:uiPriority w:val="60"/>
    <w:rsid w:val="00D90A1E"/>
    <w:rPr>
      <w:color w:val="76923C"/>
      <w:kern w:val="0"/>
      <w:sz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浅色底纹 - 着色 41"/>
    <w:basedOn w:val="a3"/>
    <w:next w:val="-4"/>
    <w:uiPriority w:val="60"/>
    <w:rsid w:val="00D90A1E"/>
    <w:rPr>
      <w:color w:val="5F497A"/>
      <w:kern w:val="0"/>
      <w:sz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浅色底纹 - 着色 51"/>
    <w:basedOn w:val="a3"/>
    <w:next w:val="-5"/>
    <w:uiPriority w:val="60"/>
    <w:rsid w:val="00D90A1E"/>
    <w:rPr>
      <w:color w:val="31849B"/>
      <w:kern w:val="0"/>
      <w:sz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浅色底纹 - 着色 61"/>
    <w:basedOn w:val="a3"/>
    <w:next w:val="-6"/>
    <w:uiPriority w:val="60"/>
    <w:rsid w:val="00D90A1E"/>
    <w:rPr>
      <w:color w:val="E36C0A"/>
      <w:kern w:val="0"/>
      <w:sz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c">
    <w:name w:val="浅色列表1"/>
    <w:basedOn w:val="a3"/>
    <w:next w:val="af6"/>
    <w:uiPriority w:val="61"/>
    <w:rsid w:val="00D90A1E"/>
    <w:rPr>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浅色列表 - 着色 11"/>
    <w:basedOn w:val="a3"/>
    <w:next w:val="-10"/>
    <w:uiPriority w:val="61"/>
    <w:rsid w:val="00D90A1E"/>
    <w:rPr>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浅色列表 - 着色 21"/>
    <w:basedOn w:val="a3"/>
    <w:next w:val="-20"/>
    <w:uiPriority w:val="61"/>
    <w:rsid w:val="00D90A1E"/>
    <w:rPr>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浅色列表 - 着色 31"/>
    <w:basedOn w:val="a3"/>
    <w:next w:val="-30"/>
    <w:uiPriority w:val="61"/>
    <w:rsid w:val="00D90A1E"/>
    <w:rPr>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浅色列表 - 着色 41"/>
    <w:basedOn w:val="a3"/>
    <w:next w:val="-40"/>
    <w:uiPriority w:val="61"/>
    <w:rsid w:val="00D90A1E"/>
    <w:rPr>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浅色列表 - 着色 51"/>
    <w:basedOn w:val="a3"/>
    <w:next w:val="-50"/>
    <w:uiPriority w:val="61"/>
    <w:rsid w:val="00D90A1E"/>
    <w:rPr>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浅色列表 - 着色 61"/>
    <w:basedOn w:val="a3"/>
    <w:next w:val="-60"/>
    <w:uiPriority w:val="61"/>
    <w:rsid w:val="00D90A1E"/>
    <w:rPr>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d">
    <w:name w:val="浅色网格1"/>
    <w:basedOn w:val="a3"/>
    <w:next w:val="af7"/>
    <w:uiPriority w:val="62"/>
    <w:rsid w:val="00D90A1E"/>
    <w:rPr>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浅色网格 - 着色 11"/>
    <w:basedOn w:val="a3"/>
    <w:next w:val="-12"/>
    <w:uiPriority w:val="62"/>
    <w:rsid w:val="00D90A1E"/>
    <w:rPr>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浅色网格 - 着色 21"/>
    <w:basedOn w:val="a3"/>
    <w:next w:val="-22"/>
    <w:uiPriority w:val="62"/>
    <w:rsid w:val="00D90A1E"/>
    <w:rPr>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浅色网格 - 着色 31"/>
    <w:basedOn w:val="a3"/>
    <w:next w:val="-32"/>
    <w:uiPriority w:val="62"/>
    <w:rsid w:val="00D90A1E"/>
    <w:rPr>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浅色网格 - 着色 41"/>
    <w:basedOn w:val="a3"/>
    <w:next w:val="-42"/>
    <w:uiPriority w:val="62"/>
    <w:rsid w:val="00D90A1E"/>
    <w:rPr>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浅色网格 - 着色 51"/>
    <w:basedOn w:val="a3"/>
    <w:next w:val="-52"/>
    <w:uiPriority w:val="62"/>
    <w:rsid w:val="00D90A1E"/>
    <w:rPr>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浅色网格 - 着色 61"/>
    <w:basedOn w:val="a3"/>
    <w:next w:val="-62"/>
    <w:uiPriority w:val="62"/>
    <w:rsid w:val="00D90A1E"/>
    <w:rPr>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中等深浅底纹 11"/>
    <w:basedOn w:val="a3"/>
    <w:next w:val="1e"/>
    <w:uiPriority w:val="63"/>
    <w:rsid w:val="00D90A1E"/>
    <w:rPr>
      <w:kern w:val="0"/>
      <w:sz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中等深浅底纹 1 - 着色 11"/>
    <w:basedOn w:val="a3"/>
    <w:next w:val="1-1"/>
    <w:uiPriority w:val="63"/>
    <w:rsid w:val="00D90A1E"/>
    <w:rPr>
      <w:kern w:val="0"/>
      <w:sz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中等深浅底纹 1 - 着色 21"/>
    <w:basedOn w:val="a3"/>
    <w:next w:val="1-2"/>
    <w:uiPriority w:val="63"/>
    <w:rsid w:val="00D90A1E"/>
    <w:rPr>
      <w:kern w:val="0"/>
      <w:sz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中等深浅底纹 1 - 着色 31"/>
    <w:basedOn w:val="a3"/>
    <w:next w:val="1-3"/>
    <w:uiPriority w:val="63"/>
    <w:rsid w:val="00D90A1E"/>
    <w:rPr>
      <w:kern w:val="0"/>
      <w:sz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中等深浅底纹 1 - 着色 41"/>
    <w:basedOn w:val="a3"/>
    <w:next w:val="1-4"/>
    <w:uiPriority w:val="63"/>
    <w:rsid w:val="00D90A1E"/>
    <w:rPr>
      <w:kern w:val="0"/>
      <w:sz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中等深浅底纹 1 - 着色 51"/>
    <w:basedOn w:val="a3"/>
    <w:next w:val="1-5"/>
    <w:uiPriority w:val="63"/>
    <w:rsid w:val="00D90A1E"/>
    <w:rPr>
      <w:kern w:val="0"/>
      <w:sz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中等深浅底纹 1 - 着色 61"/>
    <w:basedOn w:val="a3"/>
    <w:next w:val="1-6"/>
    <w:uiPriority w:val="63"/>
    <w:rsid w:val="00D90A1E"/>
    <w:rPr>
      <w:kern w:val="0"/>
      <w:sz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
    <w:name w:val="中等深浅底纹 21"/>
    <w:basedOn w:val="a3"/>
    <w:next w:val="25"/>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中等深浅底纹 2 - 着色 11"/>
    <w:basedOn w:val="a3"/>
    <w:next w:val="2-1"/>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中等深浅底纹 2 - 着色 21"/>
    <w:basedOn w:val="a3"/>
    <w:next w:val="2-2"/>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中等深浅底纹 2 - 着色 31"/>
    <w:basedOn w:val="a3"/>
    <w:next w:val="2-3"/>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中等深浅底纹 2 - 着色 41"/>
    <w:basedOn w:val="a3"/>
    <w:next w:val="2-4"/>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中等深浅底纹 2 - 着色 51"/>
    <w:basedOn w:val="a3"/>
    <w:next w:val="2-5"/>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中等深浅底纹 2 - 着色 61"/>
    <w:basedOn w:val="a3"/>
    <w:next w:val="2-6"/>
    <w:uiPriority w:val="64"/>
    <w:rsid w:val="00D90A1E"/>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中等深浅列表 11"/>
    <w:basedOn w:val="a3"/>
    <w:next w:val="1f"/>
    <w:uiPriority w:val="65"/>
    <w:rsid w:val="00D90A1E"/>
    <w:rPr>
      <w:color w:val="000000"/>
      <w:kern w:val="0"/>
      <w:sz w:val="22"/>
      <w:lang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中等深浅列表 1 - 着色 11"/>
    <w:basedOn w:val="a3"/>
    <w:next w:val="1-10"/>
    <w:uiPriority w:val="65"/>
    <w:rsid w:val="00D90A1E"/>
    <w:rPr>
      <w:color w:val="000000"/>
      <w:kern w:val="0"/>
      <w:sz w:val="22"/>
      <w:lang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中等深浅列表 1 - 着色 21"/>
    <w:basedOn w:val="a3"/>
    <w:next w:val="1-20"/>
    <w:uiPriority w:val="65"/>
    <w:rsid w:val="00D90A1E"/>
    <w:rPr>
      <w:color w:val="000000"/>
      <w:kern w:val="0"/>
      <w:sz w:val="22"/>
      <w:lang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中等深浅列表 1 - 着色 31"/>
    <w:basedOn w:val="a3"/>
    <w:next w:val="1-30"/>
    <w:uiPriority w:val="65"/>
    <w:rsid w:val="00D90A1E"/>
    <w:rPr>
      <w:color w:val="000000"/>
      <w:kern w:val="0"/>
      <w:sz w:val="22"/>
      <w:lang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中等深浅列表 1 - 着色 41"/>
    <w:basedOn w:val="a3"/>
    <w:next w:val="1-40"/>
    <w:uiPriority w:val="65"/>
    <w:rsid w:val="00D90A1E"/>
    <w:rPr>
      <w:color w:val="000000"/>
      <w:kern w:val="0"/>
      <w:sz w:val="22"/>
      <w:lang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中等深浅列表 1 - 着色 51"/>
    <w:basedOn w:val="a3"/>
    <w:next w:val="1-50"/>
    <w:uiPriority w:val="65"/>
    <w:rsid w:val="00D90A1E"/>
    <w:rPr>
      <w:color w:val="000000"/>
      <w:kern w:val="0"/>
      <w:sz w:val="22"/>
      <w:lang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中等深浅列表 1 - 着色 61"/>
    <w:basedOn w:val="a3"/>
    <w:next w:val="1-60"/>
    <w:uiPriority w:val="65"/>
    <w:rsid w:val="00D90A1E"/>
    <w:rPr>
      <w:color w:val="000000"/>
      <w:kern w:val="0"/>
      <w:sz w:val="22"/>
      <w:lang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2">
    <w:name w:val="中等深浅列表 21"/>
    <w:basedOn w:val="a3"/>
    <w:next w:val="26"/>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中等深浅列表 2 - 着色 11"/>
    <w:basedOn w:val="a3"/>
    <w:next w:val="2-1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中等深浅列表 2 - 着色 21"/>
    <w:basedOn w:val="a3"/>
    <w:next w:val="2-2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中等深浅列表 2 - 着色 31"/>
    <w:basedOn w:val="a3"/>
    <w:next w:val="2-3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中等深浅列表 2 - 着色 41"/>
    <w:basedOn w:val="a3"/>
    <w:next w:val="2-4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中等深浅列表 2 - 着色 51"/>
    <w:basedOn w:val="a3"/>
    <w:next w:val="2-5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中等深浅列表 2 - 着色 61"/>
    <w:basedOn w:val="a3"/>
    <w:next w:val="2-60"/>
    <w:uiPriority w:val="66"/>
    <w:rsid w:val="00D90A1E"/>
    <w:rPr>
      <w:rFonts w:ascii="Calibri" w:eastAsia="MS Gothic" w:hAnsi="Calibri" w:cs="Times New Roman"/>
      <w:color w:val="000000"/>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中等深浅网格 11"/>
    <w:basedOn w:val="a3"/>
    <w:next w:val="1f0"/>
    <w:uiPriority w:val="67"/>
    <w:rsid w:val="00D90A1E"/>
    <w:rPr>
      <w:kern w:val="0"/>
      <w:sz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中等深浅网格 1 - 着色 11"/>
    <w:basedOn w:val="a3"/>
    <w:next w:val="1-12"/>
    <w:uiPriority w:val="67"/>
    <w:rsid w:val="00D90A1E"/>
    <w:rPr>
      <w:kern w:val="0"/>
      <w:sz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中等深浅网格 1 - 着色 21"/>
    <w:basedOn w:val="a3"/>
    <w:next w:val="1-22"/>
    <w:uiPriority w:val="67"/>
    <w:rsid w:val="00D90A1E"/>
    <w:rPr>
      <w:kern w:val="0"/>
      <w:sz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中等深浅网格 1 - 着色 31"/>
    <w:basedOn w:val="a3"/>
    <w:next w:val="1-32"/>
    <w:uiPriority w:val="67"/>
    <w:rsid w:val="00D90A1E"/>
    <w:rPr>
      <w:kern w:val="0"/>
      <w:sz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中等深浅网格 1 - 着色 41"/>
    <w:basedOn w:val="a3"/>
    <w:next w:val="1-42"/>
    <w:uiPriority w:val="67"/>
    <w:rsid w:val="00D90A1E"/>
    <w:rPr>
      <w:kern w:val="0"/>
      <w:sz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中等深浅网格 1 - 着色 51"/>
    <w:basedOn w:val="a3"/>
    <w:next w:val="1-52"/>
    <w:uiPriority w:val="67"/>
    <w:rsid w:val="00D90A1E"/>
    <w:rPr>
      <w:kern w:val="0"/>
      <w:sz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中等深浅网格 1 - 着色 61"/>
    <w:basedOn w:val="a3"/>
    <w:next w:val="1-62"/>
    <w:uiPriority w:val="67"/>
    <w:rsid w:val="00D90A1E"/>
    <w:rPr>
      <w:kern w:val="0"/>
      <w:sz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3">
    <w:name w:val="中等深浅网格 21"/>
    <w:basedOn w:val="a3"/>
    <w:next w:val="27"/>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中等深浅网格 2 - 着色 11"/>
    <w:basedOn w:val="a3"/>
    <w:next w:val="2-1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中等深浅网格 2 - 着色 21"/>
    <w:basedOn w:val="a3"/>
    <w:next w:val="2-2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中等深浅网格 2 - 着色 31"/>
    <w:basedOn w:val="a3"/>
    <w:next w:val="2-3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中等深浅网格 2 - 着色 41"/>
    <w:basedOn w:val="a3"/>
    <w:next w:val="2-4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中等深浅网格 2 - 着色 51"/>
    <w:basedOn w:val="a3"/>
    <w:next w:val="2-5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中等深浅网格 2 - 着色 61"/>
    <w:basedOn w:val="a3"/>
    <w:next w:val="2-62"/>
    <w:uiPriority w:val="68"/>
    <w:rsid w:val="00D90A1E"/>
    <w:rPr>
      <w:rFonts w:ascii="Calibri" w:eastAsia="MS Gothic" w:hAnsi="Calibri" w:cs="Times New Roman"/>
      <w:color w:val="000000"/>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中等深浅网格 31"/>
    <w:basedOn w:val="a3"/>
    <w:next w:val="35"/>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中等深浅网格 3 - 着色 11"/>
    <w:basedOn w:val="a3"/>
    <w:next w:val="3-1"/>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中等深浅网格 3 - 着色 21"/>
    <w:basedOn w:val="a3"/>
    <w:next w:val="3-2"/>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中等深浅网格 3 - 着色 31"/>
    <w:basedOn w:val="a3"/>
    <w:next w:val="3-3"/>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中等深浅网格 3 - 着色 41"/>
    <w:basedOn w:val="a3"/>
    <w:next w:val="3-4"/>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中等深浅网格 3 - 着色 51"/>
    <w:basedOn w:val="a3"/>
    <w:next w:val="3-5"/>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中等深浅网格 3 - 着色 61"/>
    <w:basedOn w:val="a3"/>
    <w:next w:val="3-6"/>
    <w:uiPriority w:val="69"/>
    <w:rsid w:val="00D90A1E"/>
    <w:rPr>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1">
    <w:name w:val="深色列表1"/>
    <w:basedOn w:val="a3"/>
    <w:next w:val="af8"/>
    <w:uiPriority w:val="70"/>
    <w:rsid w:val="00D90A1E"/>
    <w:rPr>
      <w:color w:val="FFFFFF"/>
      <w:kern w:val="0"/>
      <w:sz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深色列表 - 着色 11"/>
    <w:basedOn w:val="a3"/>
    <w:next w:val="-13"/>
    <w:uiPriority w:val="70"/>
    <w:rsid w:val="00D90A1E"/>
    <w:rPr>
      <w:color w:val="FFFFFF"/>
      <w:kern w:val="0"/>
      <w:sz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深色列表 - 着色 21"/>
    <w:basedOn w:val="a3"/>
    <w:next w:val="-23"/>
    <w:uiPriority w:val="70"/>
    <w:rsid w:val="00D90A1E"/>
    <w:rPr>
      <w:color w:val="FFFFFF"/>
      <w:kern w:val="0"/>
      <w:sz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深色列表 - 着色 31"/>
    <w:basedOn w:val="a3"/>
    <w:next w:val="-33"/>
    <w:uiPriority w:val="70"/>
    <w:rsid w:val="00D90A1E"/>
    <w:rPr>
      <w:color w:val="FFFFFF"/>
      <w:kern w:val="0"/>
      <w:sz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深色列表 - 着色 41"/>
    <w:basedOn w:val="a3"/>
    <w:next w:val="-43"/>
    <w:uiPriority w:val="70"/>
    <w:rsid w:val="00D90A1E"/>
    <w:rPr>
      <w:color w:val="FFFFFF"/>
      <w:kern w:val="0"/>
      <w:sz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深色列表 - 着色 51"/>
    <w:basedOn w:val="a3"/>
    <w:next w:val="-53"/>
    <w:uiPriority w:val="70"/>
    <w:rsid w:val="00D90A1E"/>
    <w:rPr>
      <w:color w:val="FFFFFF"/>
      <w:kern w:val="0"/>
      <w:sz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深色列表 - 着色 61"/>
    <w:basedOn w:val="a3"/>
    <w:next w:val="-63"/>
    <w:uiPriority w:val="70"/>
    <w:rsid w:val="00D90A1E"/>
    <w:rPr>
      <w:color w:val="FFFFFF"/>
      <w:kern w:val="0"/>
      <w:sz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2">
    <w:name w:val="彩色底纹1"/>
    <w:basedOn w:val="a3"/>
    <w:next w:val="af9"/>
    <w:uiPriority w:val="71"/>
    <w:rsid w:val="00D90A1E"/>
    <w:rPr>
      <w:color w:val="000000"/>
      <w:kern w:val="0"/>
      <w:sz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彩色底纹 - 着色 11"/>
    <w:basedOn w:val="a3"/>
    <w:next w:val="-14"/>
    <w:uiPriority w:val="71"/>
    <w:rsid w:val="00D90A1E"/>
    <w:rPr>
      <w:color w:val="000000"/>
      <w:kern w:val="0"/>
      <w:sz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彩色底纹 - 着色 21"/>
    <w:basedOn w:val="a3"/>
    <w:next w:val="-24"/>
    <w:uiPriority w:val="71"/>
    <w:rsid w:val="00D90A1E"/>
    <w:rPr>
      <w:color w:val="000000"/>
      <w:kern w:val="0"/>
      <w:sz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彩色底纹 - 着色 31"/>
    <w:basedOn w:val="a3"/>
    <w:next w:val="-34"/>
    <w:uiPriority w:val="71"/>
    <w:rsid w:val="00D90A1E"/>
    <w:rPr>
      <w:color w:val="000000"/>
      <w:kern w:val="0"/>
      <w:sz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彩色底纹 - 着色 41"/>
    <w:basedOn w:val="a3"/>
    <w:next w:val="-44"/>
    <w:uiPriority w:val="71"/>
    <w:rsid w:val="00D90A1E"/>
    <w:rPr>
      <w:color w:val="000000"/>
      <w:kern w:val="0"/>
      <w:sz w:val="22"/>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彩色底纹 - 着色 51"/>
    <w:basedOn w:val="a3"/>
    <w:next w:val="-54"/>
    <w:uiPriority w:val="71"/>
    <w:rsid w:val="00D90A1E"/>
    <w:rPr>
      <w:color w:val="000000"/>
      <w:kern w:val="0"/>
      <w:sz w:val="22"/>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彩色底纹 - 着色 61"/>
    <w:basedOn w:val="a3"/>
    <w:next w:val="-64"/>
    <w:uiPriority w:val="71"/>
    <w:rsid w:val="00D90A1E"/>
    <w:rPr>
      <w:color w:val="000000"/>
      <w:kern w:val="0"/>
      <w:sz w:val="22"/>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3">
    <w:name w:val="彩色列表1"/>
    <w:basedOn w:val="a3"/>
    <w:next w:val="afa"/>
    <w:uiPriority w:val="72"/>
    <w:rsid w:val="00D90A1E"/>
    <w:rPr>
      <w:color w:val="000000"/>
      <w:kern w:val="0"/>
      <w:sz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彩色列表 - 着色 11"/>
    <w:basedOn w:val="a3"/>
    <w:next w:val="-15"/>
    <w:uiPriority w:val="72"/>
    <w:rsid w:val="00D90A1E"/>
    <w:rPr>
      <w:color w:val="000000"/>
      <w:kern w:val="0"/>
      <w:sz w:val="22"/>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彩色列表 - 着色 21"/>
    <w:basedOn w:val="a3"/>
    <w:next w:val="-25"/>
    <w:uiPriority w:val="72"/>
    <w:rsid w:val="00D90A1E"/>
    <w:rPr>
      <w:color w:val="000000"/>
      <w:kern w:val="0"/>
      <w:sz w:val="22"/>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彩色列表 - 着色 31"/>
    <w:basedOn w:val="a3"/>
    <w:next w:val="-35"/>
    <w:uiPriority w:val="72"/>
    <w:rsid w:val="00D90A1E"/>
    <w:rPr>
      <w:color w:val="000000"/>
      <w:kern w:val="0"/>
      <w:sz w:val="22"/>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彩色列表 - 着色 41"/>
    <w:basedOn w:val="a3"/>
    <w:next w:val="-45"/>
    <w:uiPriority w:val="72"/>
    <w:rsid w:val="00D90A1E"/>
    <w:rPr>
      <w:color w:val="000000"/>
      <w:kern w:val="0"/>
      <w:sz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彩色列表 - 着色 51"/>
    <w:basedOn w:val="a3"/>
    <w:next w:val="-55"/>
    <w:uiPriority w:val="72"/>
    <w:rsid w:val="00D90A1E"/>
    <w:rPr>
      <w:color w:val="000000"/>
      <w:kern w:val="0"/>
      <w:sz w:val="22"/>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彩色列表 - 着色 61"/>
    <w:basedOn w:val="a3"/>
    <w:next w:val="-65"/>
    <w:uiPriority w:val="72"/>
    <w:rsid w:val="00D90A1E"/>
    <w:rPr>
      <w:color w:val="000000"/>
      <w:kern w:val="0"/>
      <w:sz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4">
    <w:name w:val="彩色网格1"/>
    <w:basedOn w:val="a3"/>
    <w:next w:val="afb"/>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彩色网格 - 着色 11"/>
    <w:basedOn w:val="a3"/>
    <w:next w:val="-1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彩色网格 - 着色 21"/>
    <w:basedOn w:val="a3"/>
    <w:next w:val="-2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彩色网格 - 着色 31"/>
    <w:basedOn w:val="a3"/>
    <w:next w:val="-3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彩色网格 - 着色 41"/>
    <w:basedOn w:val="a3"/>
    <w:next w:val="-4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彩色网格 - 着色 51"/>
    <w:basedOn w:val="a3"/>
    <w:next w:val="-5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彩色网格 - 着色 61"/>
    <w:basedOn w:val="a3"/>
    <w:next w:val="-66"/>
    <w:uiPriority w:val="73"/>
    <w:rsid w:val="00D90A1E"/>
    <w:rPr>
      <w:color w:val="000000"/>
      <w:kern w:val="0"/>
      <w:sz w:val="22"/>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Char1">
    <w:name w:val="标题 2 Char1"/>
    <w:basedOn w:val="a2"/>
    <w:uiPriority w:val="9"/>
    <w:semiHidden/>
    <w:rsid w:val="00D90A1E"/>
    <w:rPr>
      <w:rFonts w:asciiTheme="majorHAnsi" w:eastAsiaTheme="majorEastAsia" w:hAnsiTheme="majorHAnsi" w:cstheme="majorBidi"/>
      <w:b/>
      <w:bCs/>
      <w:sz w:val="32"/>
      <w:szCs w:val="32"/>
    </w:rPr>
  </w:style>
  <w:style w:type="character" w:customStyle="1" w:styleId="3Char1">
    <w:name w:val="标题 3 Char1"/>
    <w:basedOn w:val="a2"/>
    <w:uiPriority w:val="9"/>
    <w:semiHidden/>
    <w:rsid w:val="00D90A1E"/>
    <w:rPr>
      <w:b/>
      <w:bCs/>
      <w:sz w:val="32"/>
      <w:szCs w:val="32"/>
    </w:rPr>
  </w:style>
  <w:style w:type="paragraph" w:styleId="a8">
    <w:name w:val="Title"/>
    <w:basedOn w:val="a1"/>
    <w:next w:val="a1"/>
    <w:link w:val="Char1"/>
    <w:uiPriority w:val="10"/>
    <w:qFormat/>
    <w:rsid w:val="00D90A1E"/>
    <w:pPr>
      <w:spacing w:before="240" w:after="60"/>
      <w:jc w:val="center"/>
      <w:outlineLvl w:val="0"/>
    </w:pPr>
    <w:rPr>
      <w:rFonts w:ascii="Calibri" w:eastAsia="MS Gothic" w:hAnsi="Calibri" w:cs="Times New Roman"/>
      <w:color w:val="17365D"/>
      <w:spacing w:val="5"/>
      <w:kern w:val="28"/>
      <w:sz w:val="52"/>
      <w:szCs w:val="52"/>
    </w:rPr>
  </w:style>
  <w:style w:type="character" w:customStyle="1" w:styleId="Char10">
    <w:name w:val="标题 Char1"/>
    <w:basedOn w:val="a2"/>
    <w:uiPriority w:val="10"/>
    <w:rsid w:val="00D90A1E"/>
    <w:rPr>
      <w:rFonts w:asciiTheme="majorHAnsi" w:eastAsia="宋体" w:hAnsiTheme="majorHAnsi" w:cstheme="majorBidi"/>
      <w:b/>
      <w:bCs/>
      <w:sz w:val="32"/>
      <w:szCs w:val="32"/>
    </w:rPr>
  </w:style>
  <w:style w:type="paragraph" w:styleId="a9">
    <w:name w:val="Subtitle"/>
    <w:basedOn w:val="a1"/>
    <w:next w:val="a1"/>
    <w:link w:val="Char2"/>
    <w:uiPriority w:val="11"/>
    <w:qFormat/>
    <w:rsid w:val="00D90A1E"/>
    <w:pPr>
      <w:spacing w:before="240" w:after="60" w:line="312" w:lineRule="auto"/>
      <w:jc w:val="center"/>
      <w:outlineLvl w:val="1"/>
    </w:pPr>
    <w:rPr>
      <w:rFonts w:ascii="Calibri" w:eastAsia="MS Gothic" w:hAnsi="Calibri" w:cs="Times New Roman"/>
      <w:i/>
      <w:iCs/>
      <w:color w:val="4F81BD"/>
      <w:spacing w:val="15"/>
      <w:sz w:val="24"/>
      <w:szCs w:val="24"/>
    </w:rPr>
  </w:style>
  <w:style w:type="character" w:customStyle="1" w:styleId="Char11">
    <w:name w:val="副标题 Char1"/>
    <w:basedOn w:val="a2"/>
    <w:uiPriority w:val="11"/>
    <w:rsid w:val="00D90A1E"/>
    <w:rPr>
      <w:rFonts w:asciiTheme="majorHAnsi" w:eastAsia="宋体" w:hAnsiTheme="majorHAnsi" w:cstheme="majorBidi"/>
      <w:b/>
      <w:bCs/>
      <w:kern w:val="28"/>
      <w:sz w:val="32"/>
      <w:szCs w:val="32"/>
    </w:rPr>
  </w:style>
  <w:style w:type="paragraph" w:styleId="af">
    <w:name w:val="Quote"/>
    <w:basedOn w:val="a1"/>
    <w:next w:val="a1"/>
    <w:link w:val="Char5"/>
    <w:uiPriority w:val="29"/>
    <w:qFormat/>
    <w:rsid w:val="00D90A1E"/>
    <w:pPr>
      <w:spacing w:before="200" w:after="160"/>
      <w:ind w:left="864" w:right="864"/>
      <w:jc w:val="center"/>
    </w:pPr>
    <w:rPr>
      <w:i/>
      <w:iCs/>
      <w:color w:val="000000"/>
    </w:rPr>
  </w:style>
  <w:style w:type="character" w:customStyle="1" w:styleId="Char12">
    <w:name w:val="引用 Char1"/>
    <w:basedOn w:val="a2"/>
    <w:uiPriority w:val="29"/>
    <w:rsid w:val="00D90A1E"/>
    <w:rPr>
      <w:i/>
      <w:iCs/>
      <w:color w:val="404040" w:themeColor="text1" w:themeTint="BF"/>
    </w:rPr>
  </w:style>
  <w:style w:type="character" w:customStyle="1" w:styleId="4Char1">
    <w:name w:val="标题 4 Char1"/>
    <w:basedOn w:val="a2"/>
    <w:uiPriority w:val="9"/>
    <w:semiHidden/>
    <w:rsid w:val="00D90A1E"/>
    <w:rPr>
      <w:rFonts w:asciiTheme="majorHAnsi" w:eastAsiaTheme="majorEastAsia" w:hAnsiTheme="majorHAnsi" w:cstheme="majorBidi"/>
      <w:b/>
      <w:bCs/>
      <w:sz w:val="28"/>
      <w:szCs w:val="28"/>
    </w:rPr>
  </w:style>
  <w:style w:type="character" w:customStyle="1" w:styleId="5Char1">
    <w:name w:val="标题 5 Char1"/>
    <w:basedOn w:val="a2"/>
    <w:uiPriority w:val="9"/>
    <w:semiHidden/>
    <w:rsid w:val="00D90A1E"/>
    <w:rPr>
      <w:b/>
      <w:bCs/>
      <w:sz w:val="28"/>
      <w:szCs w:val="28"/>
    </w:rPr>
  </w:style>
  <w:style w:type="character" w:customStyle="1" w:styleId="6Char1">
    <w:name w:val="标题 6 Char1"/>
    <w:basedOn w:val="a2"/>
    <w:uiPriority w:val="9"/>
    <w:semiHidden/>
    <w:rsid w:val="00D90A1E"/>
    <w:rPr>
      <w:rFonts w:asciiTheme="majorHAnsi" w:eastAsiaTheme="majorEastAsia" w:hAnsiTheme="majorHAnsi" w:cstheme="majorBidi"/>
      <w:b/>
      <w:bCs/>
      <w:sz w:val="24"/>
      <w:szCs w:val="24"/>
    </w:rPr>
  </w:style>
  <w:style w:type="character" w:customStyle="1" w:styleId="7Char1">
    <w:name w:val="标题 7 Char1"/>
    <w:basedOn w:val="a2"/>
    <w:uiPriority w:val="9"/>
    <w:semiHidden/>
    <w:rsid w:val="00D90A1E"/>
    <w:rPr>
      <w:b/>
      <w:bCs/>
      <w:sz w:val="24"/>
      <w:szCs w:val="24"/>
    </w:rPr>
  </w:style>
  <w:style w:type="character" w:customStyle="1" w:styleId="8Char1">
    <w:name w:val="标题 8 Char1"/>
    <w:basedOn w:val="a2"/>
    <w:uiPriority w:val="9"/>
    <w:semiHidden/>
    <w:rsid w:val="00D90A1E"/>
    <w:rPr>
      <w:rFonts w:asciiTheme="majorHAnsi" w:eastAsiaTheme="majorEastAsia" w:hAnsiTheme="majorHAnsi" w:cstheme="majorBidi"/>
      <w:sz w:val="24"/>
      <w:szCs w:val="24"/>
    </w:rPr>
  </w:style>
  <w:style w:type="character" w:customStyle="1" w:styleId="9Char1">
    <w:name w:val="标题 9 Char1"/>
    <w:basedOn w:val="a2"/>
    <w:uiPriority w:val="9"/>
    <w:semiHidden/>
    <w:rsid w:val="00D90A1E"/>
    <w:rPr>
      <w:rFonts w:asciiTheme="majorHAnsi" w:eastAsiaTheme="majorEastAsia" w:hAnsiTheme="majorHAnsi" w:cstheme="majorBidi"/>
      <w:szCs w:val="21"/>
    </w:rPr>
  </w:style>
  <w:style w:type="paragraph" w:styleId="af2">
    <w:name w:val="Intense Quote"/>
    <w:basedOn w:val="a1"/>
    <w:next w:val="a1"/>
    <w:link w:val="Char6"/>
    <w:uiPriority w:val="30"/>
    <w:qFormat/>
    <w:rsid w:val="00D90A1E"/>
    <w:pPr>
      <w:pBdr>
        <w:top w:val="single" w:sz="4" w:space="10" w:color="5B9BD5" w:themeColor="accent1"/>
        <w:bottom w:val="single" w:sz="4" w:space="10" w:color="5B9BD5" w:themeColor="accent1"/>
      </w:pBdr>
      <w:spacing w:before="360" w:after="360"/>
      <w:ind w:left="864" w:right="864"/>
      <w:jc w:val="center"/>
    </w:pPr>
    <w:rPr>
      <w:b/>
      <w:bCs/>
      <w:i/>
      <w:iCs/>
      <w:color w:val="4F81BD"/>
    </w:rPr>
  </w:style>
  <w:style w:type="character" w:customStyle="1" w:styleId="Char13">
    <w:name w:val="明显引用 Char1"/>
    <w:basedOn w:val="a2"/>
    <w:uiPriority w:val="30"/>
    <w:rsid w:val="00D90A1E"/>
    <w:rPr>
      <w:i/>
      <w:iCs/>
      <w:color w:val="5B9BD5" w:themeColor="accent1"/>
    </w:rPr>
  </w:style>
  <w:style w:type="character" w:styleId="afc">
    <w:name w:val="Subtle Emphasis"/>
    <w:basedOn w:val="a2"/>
    <w:uiPriority w:val="19"/>
    <w:qFormat/>
    <w:rsid w:val="00D90A1E"/>
    <w:rPr>
      <w:i/>
      <w:iCs/>
      <w:color w:val="404040" w:themeColor="text1" w:themeTint="BF"/>
    </w:rPr>
  </w:style>
  <w:style w:type="character" w:styleId="afd">
    <w:name w:val="Intense Emphasis"/>
    <w:basedOn w:val="a2"/>
    <w:uiPriority w:val="21"/>
    <w:qFormat/>
    <w:rsid w:val="00D90A1E"/>
    <w:rPr>
      <w:i/>
      <w:iCs/>
      <w:color w:val="5B9BD5" w:themeColor="accent1"/>
    </w:rPr>
  </w:style>
  <w:style w:type="character" w:styleId="afe">
    <w:name w:val="Subtle Reference"/>
    <w:basedOn w:val="a2"/>
    <w:uiPriority w:val="31"/>
    <w:qFormat/>
    <w:rsid w:val="00D90A1E"/>
    <w:rPr>
      <w:smallCaps/>
      <w:color w:val="5A5A5A" w:themeColor="text1" w:themeTint="A5"/>
    </w:rPr>
  </w:style>
  <w:style w:type="character" w:styleId="aff">
    <w:name w:val="Intense Reference"/>
    <w:basedOn w:val="a2"/>
    <w:uiPriority w:val="32"/>
    <w:qFormat/>
    <w:rsid w:val="00D90A1E"/>
    <w:rPr>
      <w:b/>
      <w:bCs/>
      <w:smallCaps/>
      <w:color w:val="5B9BD5" w:themeColor="accent1"/>
      <w:spacing w:val="5"/>
    </w:rPr>
  </w:style>
  <w:style w:type="table" w:styleId="af5">
    <w:name w:val="Light Shading"/>
    <w:basedOn w:val="a3"/>
    <w:uiPriority w:val="60"/>
    <w:semiHidden/>
    <w:unhideWhenUsed/>
    <w:rsid w:val="00D90A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D90A1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semiHidden/>
    <w:unhideWhenUsed/>
    <w:rsid w:val="00D90A1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D90A1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D90A1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D90A1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semiHidden/>
    <w:unhideWhenUsed/>
    <w:rsid w:val="00D90A1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6">
    <w:name w:val="Light List"/>
    <w:basedOn w:val="a3"/>
    <w:uiPriority w:val="61"/>
    <w:semiHidden/>
    <w:unhideWhenUsed/>
    <w:rsid w:val="00D90A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D90A1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semiHidden/>
    <w:unhideWhenUsed/>
    <w:rsid w:val="00D90A1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D90A1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D90A1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D90A1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semiHidden/>
    <w:unhideWhenUsed/>
    <w:rsid w:val="00D90A1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7">
    <w:name w:val="Light Grid"/>
    <w:basedOn w:val="a3"/>
    <w:uiPriority w:val="62"/>
    <w:semiHidden/>
    <w:unhideWhenUsed/>
    <w:rsid w:val="00D90A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D90A1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2">
    <w:name w:val="Light Grid Accent 2"/>
    <w:basedOn w:val="a3"/>
    <w:uiPriority w:val="62"/>
    <w:semiHidden/>
    <w:unhideWhenUsed/>
    <w:rsid w:val="00D90A1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D90A1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D90A1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D90A1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2">
    <w:name w:val="Light Grid Accent 6"/>
    <w:basedOn w:val="a3"/>
    <w:uiPriority w:val="62"/>
    <w:semiHidden/>
    <w:unhideWhenUsed/>
    <w:rsid w:val="00D90A1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e">
    <w:name w:val="Medium Shading 1"/>
    <w:basedOn w:val="a3"/>
    <w:uiPriority w:val="63"/>
    <w:semiHidden/>
    <w:unhideWhenUsed/>
    <w:rsid w:val="00D90A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D90A1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D90A1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D90A1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D90A1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D90A1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D90A1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5">
    <w:name w:val="Medium Shading 2"/>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D90A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3"/>
    <w:uiPriority w:val="65"/>
    <w:semiHidden/>
    <w:unhideWhenUsed/>
    <w:rsid w:val="00D90A1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90A1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semiHidden/>
    <w:unhideWhenUsed/>
    <w:rsid w:val="00D90A1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D90A1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D90A1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D90A1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semiHidden/>
    <w:unhideWhenUsed/>
    <w:rsid w:val="00D90A1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6">
    <w:name w:val="Medium List 2"/>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3"/>
    <w:uiPriority w:val="67"/>
    <w:semiHidden/>
    <w:unhideWhenUsed/>
    <w:rsid w:val="00D90A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D90A1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3"/>
    <w:uiPriority w:val="67"/>
    <w:semiHidden/>
    <w:unhideWhenUsed/>
    <w:rsid w:val="00D90A1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D90A1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D90A1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D90A1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3"/>
    <w:uiPriority w:val="67"/>
    <w:semiHidden/>
    <w:unhideWhenUsed/>
    <w:rsid w:val="00D90A1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7">
    <w:name w:val="Medium Grid 2"/>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D90A1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5">
    <w:name w:val="Medium Grid 3"/>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semiHidden/>
    <w:unhideWhenUsed/>
    <w:rsid w:val="00D90A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8">
    <w:name w:val="Dark List"/>
    <w:basedOn w:val="a3"/>
    <w:uiPriority w:val="70"/>
    <w:semiHidden/>
    <w:unhideWhenUsed/>
    <w:rsid w:val="00D90A1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D90A1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3">
    <w:name w:val="Dark List Accent 2"/>
    <w:basedOn w:val="a3"/>
    <w:uiPriority w:val="70"/>
    <w:semiHidden/>
    <w:unhideWhenUsed/>
    <w:rsid w:val="00D90A1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D90A1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D90A1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D90A1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3"/>
    <w:uiPriority w:val="70"/>
    <w:semiHidden/>
    <w:unhideWhenUsed/>
    <w:rsid w:val="00D90A1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9">
    <w:name w:val="Colorful Shading"/>
    <w:basedOn w:val="a3"/>
    <w:uiPriority w:val="71"/>
    <w:semiHidden/>
    <w:unhideWhenUsed/>
    <w:rsid w:val="00D90A1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D90A1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D90A1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D90A1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D90A1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D90A1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D90A1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semiHidden/>
    <w:unhideWhenUsed/>
    <w:rsid w:val="00D90A1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D90A1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5">
    <w:name w:val="Colorful List Accent 2"/>
    <w:basedOn w:val="a3"/>
    <w:uiPriority w:val="72"/>
    <w:semiHidden/>
    <w:unhideWhenUsed/>
    <w:rsid w:val="00D90A1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D90A1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D90A1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D90A1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5">
    <w:name w:val="Colorful List Accent 6"/>
    <w:basedOn w:val="a3"/>
    <w:uiPriority w:val="72"/>
    <w:semiHidden/>
    <w:unhideWhenUsed/>
    <w:rsid w:val="00D90A1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b">
    <w:name w:val="Colorful Grid"/>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6">
    <w:name w:val="Colorful Grid Accent 6"/>
    <w:basedOn w:val="a3"/>
    <w:uiPriority w:val="73"/>
    <w:semiHidden/>
    <w:unhideWhenUsed/>
    <w:rsid w:val="00D90A1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2026-04-28T01:25:00Z</dcterms:created>
  <dcterms:modified xsi:type="dcterms:W3CDTF">2026-04-28T01:46:00Z</dcterms:modified>
</cp:coreProperties>
</file>